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ACPR/656/2020 vom 25. Juni 2020</w:t>
      </w:r>
    </w:p>
    <w:p>
      <w:r>
        <w:t>GE Cour de justice, 2020-06-25, FR</w:t>
      </w:r>
    </w:p>
    <w:p>
      <w:r>
        <w:rPr>
          <w:b/>
        </w:rPr>
        <w:t xml:space="preserve">Quelle: </w:t>
      </w:r>
      <w:r>
        <w:t>https://mcp.opencaselaw.ch/entscheid/ge_gerichte_ACPR_656_2020</w:t>
      </w:r>
    </w:p>
    <w:p>
      <w:r>
        <w:t>FR: GE_GERICHTE ACPR/656/2020 du 25 juin 2020</w:t>
      </w:r>
    </w:p>
    <w:p>
      <w:r>
        <w:t>IT: GE_GERICHTE ACPR/656/2020 del 25 giugno 2020</w:t>
      </w:r>
    </w:p>
    <w:p>
      <w:pPr>
        <w:pStyle w:val="Heading2"/>
      </w:pPr>
      <w:r>
        <w:t>Erwägungen</w:t>
      </w:r>
    </w:p>
    <w:p>
      <w:r>
        <w:rPr>
          <w:b/>
        </w:rPr>
        <w:t>E. 1</w:t>
      </w:r>
    </w:p>
    <w:p>
      <w:r>
        <w:t>Le recours est recevable pour avoir été déposé selon la forme et dans le délai prescrits (art. 385 al. 1 et 396 al. 1 CPP), concerner un aspect d'une ordonnance de classement sujet à recours auprès de la Chambre de céans (art. 393 al. 1 let. a CPP) et émaner du prévenu qui, partie à la procédure (art. 104 al. 1 let. a CPP), a qualité pour agir, ayant un intérêt juridiquement protégé à la modification ou à l'annulation du point litigieux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prévenu acquitté totalement ou en partie ou faisant l'objet d'une ordonnance de classement a droit à une réparation du tort moral subi en raison d'une atteinte particulièrement grave à sa personnalité, notamment en cas de privation de liberté, en vertu de l'art. 429 al. 1 let. c CPP. Dans ce cas de figure, la détention est conforme aux règles légales de fond comme de procédure au moment de son prononcé, et se révèle injustifiée par la suite, compte tenu de l'abandon, le cas échéant partiel, des poursuites (M. NIGGLI / M. HEER / H. WIPRÄCHTIGER (éds), Strafprozess- ordnung / Jugendstrafprozessordnung, Basler Kommentar StPO/JStPO, 2e éd., Bâle 2014, n. 26 s. ad art. 429 CPP).</w:t>
      </w:r>
    </w:p>
    <w:p>
      <w:r>
        <w:rPr>
          <w:b/>
        </w:rPr>
        <w:t>E. 3.2</w:t>
      </w:r>
    </w:p>
    <w:p>
      <w:r>
        <w:t>À teneur de l'art. 51 CP, le juge impute sur la peine la détention avant jugement subie par l'auteur dans le cadre de l'affaire qui vient d'être jugée ou d'une autre procédure. Un jour de détention correspond à un jour-amende.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ou privative de liberté (ATF 135 IV 126 consid. 1.3.6). En présence de peines de types différents, l'imputation de la détention avant jugement s'opère en premier lieu sur la peine privative de liberté, puis en cas d'excédent sur la peine pécuniaire, cela indépendamment d'une identité entre cette dernière et la détention avant jugement subie (arrêt 6B_983/2013 du 24 février 2014 consid. 6.2).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et les références). Tel est le cas lorsque le nombre de jours de détention dépasse celui des jours-amende prononcés (arrêt 6B_558/2013 du 13 décembre 2013 consid. 1.6 in fine). L'intéressé n'a pas le droit de choisir entre ces deux voies (arrêt 6B_84/2014 du 13 août 2014 consid. 5.1).</w:t>
      </w:r>
    </w:p>
    <w:p>
      <w:r>
        <w:t>- 5/7 - P/11791/2018 L'art. 429 al. 1 let. c CPP ne fonde ainsi pas un "droit indépendant" à une indemnité (arrêt du Tribunal fédéral 6B_431/2015 du 24 mars 2016 et les arrêts cités). Au vu de ce qui précède, le prévenu ne peut pas choisir d'imputer la détention provisoire subie sur les infractions qui font l'objet d'un classement partiel, ni obtenir qu'elles lui ouvrent le droit à une indemnisation. Ce n'est que s'il est, in fine, acquitté et donc libéré de toutes charges qu'il peut alors prétendre à une indemnité pour la détention provisoire subie, dès lors que cette réparation financière devient, dans une telle constellation, la seule possible (arrêts du Tribunal fédéral 6B_84/2014 du 13 août 2014 consid. 5.1 et 6_98/2015 du 23 juin 2016 consid. 3 qui confirme l'arrêt ACPR/409/2013 du 29 août 2013 consid. 3.2.1).</w:t>
      </w:r>
    </w:p>
    <w:p>
      <w:r>
        <w:rPr>
          <w:b/>
        </w:rPr>
        <w:t>E. 3.3</w:t>
      </w:r>
    </w:p>
    <w:p>
      <w:r>
        <w:t>En l'occurrence, il est constant que le recourant, qui a subi une privation de liberté avant jugement, est au bénéfice d'un classement partiel alors que le reste de la procédure est pendant devant le Tribunal de police. Si la condamnation du recourant devait être confirmée, il conviendrait d'imputer les jours de détention provisoire subie sur la peine prononcée, comme le Ministère public l'a fait à l'occasion de l'ordonnance pénale objet de l'opposition. Ce n'est qu'en cas d'acquittement, et dans ce cas seulement, que se poserait la question d'une indemnisation de ce chef. L'approche consistant en la demande d'indemnisation pécuniaire d'un prévenu pour la détention subie avant jugement, alors que la procédure n'est pas totalement close, reviendrait à lui laisser le choix entre l'imputation de la détention selon l'art. 51 CP et une indemnisation financière, ce qui est exclu par la lettre claire de la loi et la jurisprudence. Pour le surplus, il n'appartient pas à la Chambre de céans, mais au juge du fond, de se prononcer sur le bien-fondé et la quotité de la peine pécuniaire infligée dans l'ordonnance pénale du 25 juin 2020 – critiqués ici par le recourant – dite ordonnance valant dorénavant acte d'accusation.</w:t>
      </w:r>
    </w:p>
    <w:p>
      <w:r>
        <w:rPr>
          <w:b/>
        </w:rPr>
        <w:t>E. 4</w:t>
      </w:r>
    </w:p>
    <w:p>
      <w:r>
        <w:t>Justifiée, l'ordonnance querellée sera donc confirmée.</w:t>
      </w:r>
    </w:p>
    <w:p>
      <w:r>
        <w:rPr>
          <w:b/>
        </w:rPr>
        <w:t>E. 5</w:t>
      </w:r>
    </w:p>
    <w:p>
      <w:r>
        <w:t>Le recourant, qui succombe, supportera les frais envers l'État, qui comprendront un émolument de CHF 900.- (art. 428 al. 1 CPP et 13 al. 1 du Règlement fixant le tarif des frais en matière pénale, RTFMP ; E 4 10.03).</w:t>
      </w:r>
    </w:p>
    <w:p>
      <w:r>
        <w:rPr>
          <w:b/>
        </w:rPr>
        <w:t>E. 6</w:t>
      </w:r>
    </w:p>
    <w:p>
      <w:r>
        <w:t>Il n'y a pas lieu d'indemniser à ce stade (cf. art. 135 al. 2 CPP) le défenseur d'office, la procédure n'étant pas terminée. * * * * *</w:t>
      </w:r>
    </w:p>
    <w:p>
      <w:r>
        <w:t>- 6/7 - P/11791/2018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