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ACPR/656/2019 vom 7. Juni 2019</w:t>
      </w:r>
    </w:p>
    <w:p>
      <w:r>
        <w:t>GE Cour de justice, 2019-06-07, FR</w:t>
      </w:r>
    </w:p>
    <w:p>
      <w:r>
        <w:rPr>
          <w:b/>
        </w:rPr>
        <w:t xml:space="preserve">Quelle: </w:t>
      </w:r>
      <w:r>
        <w:t>https://mcp.opencaselaw.ch/entscheid/ge_gerichte_ACPR_656_2019</w:t>
      </w:r>
    </w:p>
    <w:p>
      <w:r>
        <w:t>FR: GE_GERICHTE ACPR/656/2019 du 7 juin 2019</w:t>
      </w:r>
    </w:p>
    <w:p>
      <w:r>
        <w:t>IT: GE_GERICHTE ACPR/656/2019 del 7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vertu de l'art. 42 al. 1 let. a de la loi d’application du code pénal suisse et d’autres lois fédérales en matière pénale (LaCP ; E 4 10), la Chambre pénale de recours de la Cour de justice connaît des recours dirigés contre les décisions rendues par le département de la sécurité, ses offices et ses services conformément à l’article 40 LaCP (art. 439 al. 1 CPP), les articles 379 à 397 CPP s’appliquant par analogie. Pour le surplus, la loi sur la procédure administrative (LPA; RS E 5 10) est applicable (art. 40 al. 4 LaCP). Le recours est donc recevable, en l'espèce, pour être dirigé contre une décision rendue par le SAPEM, dans une matière pour laquelle il est compétent (art. 40 al. 1 et</w:t>
      </w:r>
    </w:p>
    <w:p>
      <w:r>
        <w:rPr>
          <w:b/>
        </w:rPr>
        <w:t>E. 5</w:t>
      </w:r>
    </w:p>
    <w:p>
      <w:r>
        <w:t>Le recourant, qui succombe, supportera les frais envers l'État, qui comprendront un émolument de CHF 800.- (art. 428 al. 1 CPP et 13 al. 1 du Règlement fixant le tarif des frais en matière pénale, RTFMP ; E 4 10.03). * * * * *</w:t>
      </w:r>
    </w:p>
    <w:p>
      <w:r>
        <w:t>- 9/10 - PS/35/2019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