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ACPR/650/2025 vom 26. Juni 2025</w:t>
      </w:r>
    </w:p>
    <w:p>
      <w:r>
        <w:t>GE Cour de justice, 2025-06-26, FR</w:t>
      </w:r>
    </w:p>
    <w:p>
      <w:r>
        <w:rPr>
          <w:b/>
        </w:rPr>
        <w:t xml:space="preserve">Quelle: </w:t>
      </w:r>
      <w:r>
        <w:t>https://mcp.opencaselaw.ch/entscheid/ge_gerichte_ACPR_650_2025</w:t>
      </w:r>
    </w:p>
    <w:p>
      <w:r>
        <w:t>FR: GE_GERICHTE ACPR/650/2025 du 26 juin 2025</w:t>
      </w:r>
    </w:p>
    <w:p>
      <w:r>
        <w:t>IT: GE_GERICHTE ACPR/650/2025 del 26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w:t>
      </w:r>
    </w:p>
    <w:p>
      <w:r>
        <w:t>- 5/10 - P/8369/2025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Par ailleurs, selon l'art. 310 al. 1 let. c CPP, le Ministère public rend immédiatement une ordonnance de non-entrée en matière lorsqu'il peut être renoncé à toute poursuite ou à toute sanction en vertu de dispositions légales (art. 8 al. 1 CPP), notamment si la culpabilité de l'auteur et les conséquences de son acte sont peu importantes (art. 52 CP) ou s'il a été directement atteint par les conséquences de son acte au point qu'une peine serait inappropriée (art. 54 CP).</w:t>
      </w:r>
    </w:p>
    <w:p>
      <w:r>
        <w:rPr>
          <w:b/>
        </w:rPr>
        <w:t>E. 3.2</w:t>
      </w:r>
    </w:p>
    <w:p>
      <w:r>
        <w:t>Se rend coupable de voies de fait (art. 126 CP) quiconque se livre sur une personne à des voies de fait qui ne causent ni lésion corporelles ni atteinte à la santé. Se rend coupable de lésions corporelles simples (art. 123 CP) quiconque, intentionnellement, fait subir à une personne une autre atteinte à l'intégrité corporelles ou à la santé.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119 IV 25 consid. 2a). La</w:t>
      </w:r>
    </w:p>
    <w:p>
      <w:r>
        <w:t>- 6/10 - P/8369/2025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107 IV 40 consid. 5c; 103 IV 65 consid. II 2c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ATF 119 IV 25 consid. 2a et les arrêts cités).</w:t>
      </w:r>
    </w:p>
    <w:p>
      <w:r>
        <w:rPr>
          <w:b/>
        </w:rPr>
        <w:t>E. 3.3</w:t>
      </w:r>
    </w:p>
    <w:p>
      <w:r>
        <w:t>Est puni pour contrainte (art. 181 CP) quiconque, en usant de violence envers une personne, en la menaçant d'un dommage sérieux ou en l'entravant d'une quelconque autre manière dans sa liberté d'action, l'oblige à faire, à ne pas faire ou à laisser faire un acte.</w:t>
      </w:r>
    </w:p>
    <w:p>
      <w:r>
        <w:rPr>
          <w:b/>
        </w:rPr>
        <w:t>E. 3.4</w:t>
      </w:r>
    </w:p>
    <w:p>
      <w:r>
        <w:t>Selon l'art. 52 CP, si la culpabilité de l'auteur et les conséquences de son acte sont peu importantes, l'autorité compétente renonce à la poursuivre, à le renvoyer devant le juge ou à lui infliger une peine. Cette disposition prévoit donc deux conditions cumulatives (M. NIGGLI / H. WIPRÄCHTIGER (éds), Basler Kommentar, Strafrecht I, 4ème éd., 2019, n. 19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L'importance de la culpabilité et celle du résultat dans le cas particulier doivent être évaluées par comparaison avec celle de la culpabilité et celle du résultat</w:t>
      </w:r>
    </w:p>
    <w:p>
      <w:r>
        <w:t>- 7/10 - P/8369/2025 dans les cas typiques de faits punissables revêtant la même qualification (ATF 135 IV 130 consid. 5.3.3). L'art. 54 CP, quant à lui, dispose que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la dégradation de la situation financière, le divorce ou le licenciement consécutifs à l'acte délictueux, ne constituent que des conséquences indirectes de l'infraction, sans pertinence au regard de l'art. 54 CP (ATF 117 IV 245 consid. 2a).</w:t>
      </w:r>
    </w:p>
    <w:p>
      <w:r>
        <w:rPr>
          <w:b/>
        </w:rPr>
        <w:t>E. 3.5</w:t>
      </w:r>
    </w:p>
    <w:p>
      <w:r>
        <w:t>En l'espèce, il faut constater avec le Ministère public que les versions du plaignant et des mis en cause divergent en ce qui concerne la tentative de contrainte. Il faut certes admettre avec le recourant que les gifles données par C______ ont été très soudaines, de sorte que les insultes préalables de la part du recourant semblent peu probables, mettant dès lors à mal la crédibilité de C______. Il n'en demeure pas moins qu'aucun indice ne permet de retenir des soupçons suffisants de contrainte à l'encontre des deux mis en cause. D'ailleurs, le recourant n'explique ni dans sa plainte ni dans son acte de recours quelle plainte il devait être amené à retirer, les deux procédures qu'il invoque ne concernant pas les mis en cause. On ne voit au surplus pas quels actes d'instruction pourraient permettre, cas échéant, d'étayer les accusations portées par le recourant. Dès lors, c'est à juste titre que le Ministère public a décidé de ne pas entrer en matière. Le grief en lien avec l'absence d'audition ou plus largement d'instruction en lien avec l'atteinte alléguée par le recourant doit également être rejeté. Il paraît tout d'abord difficile de reprocher au Ministère public de n'avoir pas instruit des lésions corporelles qui n'étaient pas même alléguées. Cela étant, les images de vidéosurveillance de la mise en cellule forte du recourant démontrent que la seule atteinte constatée était une lèvre ouverte, avec un saignement dans la bouche. Les faits sont donc suffisamment établis. Une telle lésion, dont le recourant n'a pas même jugé utile de parler dans sa plainte pénale, doit manifestement être qualifiée, tout au plus, de voies de fait au regard de la jurisprudence rappelée plus haut. C'est donc à juste titre que le Ministère public a retenu cette qualification juridique et non celle de lésions corporelles simples. Avec le Ministère public également, il faut retenir que la culpabilité des mis en cause et les conséquences de leurs actes sont de peu d'importance. S'il convient de ne pas</w:t>
      </w:r>
    </w:p>
    <w:p>
      <w:r>
        <w:t>- 8/10 - P/8369/2025 annuler, pour ce motif, la peine prévue par l'art. 126 CP, ni banaliser des actes commis dans le cadre d'un milieu carcéral, un saignement à la lèvre, dont le recourant ne se plaint ni dans sa plainte ni dans son recours, ne justifie assurément pas une poursuite pénale. Cette conclusion scelle le sort du recours, sans qu'il ne soit nécessaire d'examiner les autres arguments soulevés.</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w:t>
      </w:r>
    </w:p>
    <w:p>
      <w:r>
        <w:rPr>
          <w:b/>
        </w:rPr>
        <w:t>E. 6</w:t>
      </w:r>
    </w:p>
    <w:p>
      <w:r>
        <w:t>Corrélativement, aucun dépens ne lui sera alloué (ATF 144 IV 207 consid. 1.8.2) et sa demande d'assistance judiciaire gratuite rejetée, le recours étant voué à l'échec pour les motifs précédemment exposés (art. 136 al. 1 CPP). * * * * *</w:t>
      </w:r>
    </w:p>
    <w:p>
      <w:r>
        <w:t>- 9/10 - P/8369/2025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