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ACPR/648/2020 vom 17. Juni 2020</w:t>
      </w:r>
    </w:p>
    <w:p>
      <w:r>
        <w:t>GE Cour de justice, 2020-06-17, FR</w:t>
      </w:r>
    </w:p>
    <w:p>
      <w:r>
        <w:rPr>
          <w:b/>
        </w:rPr>
        <w:t xml:space="preserve">Quelle: </w:t>
      </w:r>
      <w:r>
        <w:t>https://mcp.opencaselaw.ch/entscheid/ge_gerichte_ACPR_648_2020</w:t>
      </w:r>
    </w:p>
    <w:p>
      <w:r>
        <w:t>FR: GE_GERICHTE ACPR/648/2020 du 17 juin 2020</w:t>
      </w:r>
    </w:p>
    <w:p>
      <w:r>
        <w:t>IT: GE_GERICHTE ACPR/648/2020 del 17 giugno 2020</w:t>
      </w:r>
    </w:p>
    <w:p>
      <w:pPr>
        <w:pStyle w:val="Heading2"/>
      </w:pPr>
      <w:r>
        <w:t>Erwägungen</w:t>
      </w:r>
    </w:p>
    <w:p>
      <w:r>
        <w:rPr>
          <w:b/>
        </w:rPr>
        <w:t>E. 1.1</w:t>
      </w:r>
    </w:p>
    <w:p>
      <w:r>
        <w:t>Le recours a été déposé dans le délai légal de dix jours (art. 396 al. 1 CPP) et concerne une ordonnance sujette à recours auprès de la Chambre de céans (art. 393 al. 1 let. a CPP). Il satisfait également aux exigences de forme prévues par l'art. 385 al. 1 CPP, de sorte qu'il n'y a pas lieu de le renvoyer au recourant pour qu'il le complète, ou même, comme le souhaiterait pourtant l'intimée, de le déclarer sur le champ irrecevable. En effet, même si certaines des conclusions prises s'adressent manifestement à une autorité de jugement et excèdent dès lors la compétence matérielle de la Chambre de céans, et même si la motivation ne contient aucune critique expressément dirigée contre le raisonnement du Ministère public quant à l'absence de l'élément constitutionnel subjectif, on comprend toutefois que le recourant est d'avis que l'intimée ne pouvait ignorer qu'elle devait lui signaler immédiatement les changements intervenus dans sa situation patrimoniale et que, par son omission, elle avait indûment touché des prestations sociales. Ce grief est suffisant sous l'angle de l'art. 385 CPP.</w:t>
      </w:r>
    </w:p>
    <w:p>
      <w:r>
        <w:t>- 6/12 - P/18468/2018</w:t>
      </w:r>
    </w:p>
    <w:p>
      <w:r>
        <w:rPr>
          <w:b/>
        </w:rPr>
        <w:t>E. 1.2</w:t>
      </w:r>
    </w:p>
    <w:p>
      <w:r>
        <w:t>Reste toutefois à examiner la question de la qualité pour agir du recourant.</w:t>
      </w:r>
    </w:p>
    <w:p>
      <w:r>
        <w:rPr>
          <w:b/>
        </w:rPr>
        <w:t>E. 1.2.1</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Selon la jurisprudence, est atteint directement dans ses droits le titulaire du bien juridique protégé par la norme, même si ce bien n'est pas unique (ATF 146 IV 76 consid. 2.2.1 p. 80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145 IV 491 consid. 2.3.1 p. 495 ; 141 IV 454 consid. 2.3.1 p. 457). Pour que la qualité de lésé soit reconnue à l'État, il ne suffit pas que celui-ci soit touché par l'infraction en cause dans des intérêts publics qu'il a pour mission de défendre ou de promouvoir ("für welche er zuständig ist")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 du Tribunal fédéral 1B_576/2018 du 26 juillet 2019 consid. 2.4 et les références citées). En application de ces principes, la qualité de lésé a notamment été niée à un office communal de prévoyance (arrêt du Tribunal fédéral 1B_158/2018 du 11 juillet 2018) ou encore à une caisse publique d'assurance chômage (arrêt du Tribunal fédéral 1B_450/2019 du 14 mai 2020) en relation avec l'infraction d'obtention illicite de prestations d'une assurance sociale ou de l'aide sociale (art. 148a CP).</w:t>
      </w:r>
    </w:p>
    <w:p>
      <w:r>
        <w:rPr>
          <w:b/>
        </w:rPr>
        <w:t>E. 1.2.2</w:t>
      </w:r>
    </w:p>
    <w:p>
      <w:r>
        <w:t>Selon l'art. 104 al. 2 CPP, la Confédération et les cantons peuvent reconnaître la qualité de partie, avec tous les droits ou des droits limités, à d'autres autorités chargées de sauvegarder des intérêts publics. La notion d'autorité selon l'art. 104 al. 2 CPP doit, en principe, être comprise dans un sens restrictif. Il n'est pas déterminant de savoir si l'entité est organisée selon le droit public ou le droit privé. Bien plutôt, il est décisif qu'il lui ait été confié</w:t>
      </w:r>
    </w:p>
    <w:p>
      <w:r>
        <w:t>- 7/12 - P/18468/2018 l'accomplissement d'une tâche de droit public incombant à la collectivité, qu'à cette occasion elle bénéficie de compétences souveraines, que la gestion et la comptabilité pour ses tâches publiques soient placées sous la surveillance de l'État, que, partant, l'entité soit suffisamment liée à la collectivité et que son activité relevant du droit public soit financée par l'État (ATF 144 IV 240 consid. 2.5 p. 252 s.). Aux termes de l'art. 79 al. 3 de la loi sur la partie générale du droit des assurances sociales (LPGA ; RS 830.1), en cas de procédure pénale pour violation de l’art. 148a CP ou de l’art. 87 de la loi fédérale du 20 décembre 1946 sur l’assurance-vieillesse et survivants, l’assureur peut exercer les droits d’une partie plaignante. Entrée en vigueur le 1er octobre 2019, en même temps que le nouvel art. 43a LPGA relatif à l'observation des assurés (RO 2019 2829), cette disposition fait suite à une proposition de la commission de la sécurité sociale et de la santé publique du conseil des Etats au cours des débats parlementaires, visant à garantir une certaine uniformité entre les différentes pratiques cantonales quant à la qualité de partie à la procédure pénale des assureurs sociaux, notamment des offices AI (BO CE 2017 p. 1013).</w:t>
      </w:r>
    </w:p>
    <w:p>
      <w:r>
        <w:rPr>
          <w:b/>
        </w:rPr>
        <w:t>E. 1.2.3</w:t>
      </w:r>
    </w:p>
    <w:p>
      <w:r>
        <w:t>En l'espèce, le recourant est un service étatique, chargé d'appliquer la LPC et d'allouer des prestations fondées sur cette loi (cf. art. 21 LPC et 37 de la loi genevoise sur les prestations complémentaires cantonales [LPCC ; J 4 25]). En ce sens, il agit en tant que détenteur de la puissance publique et ne revêt en principe pas la qualité de lésé, et donc de partie plaignante, s'agissant des infractions objets de la présente procédure (art. 148a CP et 31 al. 1 let. d LPC), qui ne le touchent pas dans ses droits personnels, au même titre qu'un privé. Sous cet angle, le recours devrait en principe être déclaré irrecevable. Cela étant, il faut admettre que l'art. 79 al. 3 LPGA constitue désormais une base légale suffisante pour reconnaître aux assureurs sociaux la qualité de partie sui generis selon l'art. 104 al. 2 CPP dans les procédures portant notamment sur l'art. 148a CP, ce qui est le cas en l'occurrence. Si cette disposition n'est pas dénuée de toute ambigüité, notamment en ce qu'elle se limite à deux infractions déterminées et semble négliger celles, généralement subsidiaires à l'art. 148a CP, qui sont prévues dans d'autres lois spéciales – comme en l'occurrence l'art. 31 al. 1 let. d LPC –, elle a précisément été adoptée afin de permettre aux assureurs sociaux de participer activement aux procédures pénales menées dans leurs domaines de compétences, avec les droits d'une partie plaignante. Tel est le cas en l'espèce pour le SPC. On précisera que la loi ne semble pas limiter l'étendue des droits octroyés aux assureurs, qui doivent donc également pouvoir exercer un recours (cf. N. SCHMID / D. JOSITSCH, Handbuch des schweizerischen Strafprozessrechts, 3ème éd., Zurich 2017, N 1457 p. 653 s.). Il s'ensuit que le recourant dispose de la qualité pour recourir contre l'ordonnance querellée et que le recours est recevable.</w:t>
      </w:r>
    </w:p>
    <w:p>
      <w:r>
        <w:t>- 8/12 - P/18468/2018</w:t>
      </w:r>
    </w:p>
    <w:p>
      <w:r>
        <w:rPr>
          <w:b/>
        </w:rPr>
        <w:t>E. 2</w:t>
      </w:r>
    </w:p>
    <w:p>
      <w:r>
        <w:t>Le recourant fait grief au Ministère public d'avoir classé la procédure s'agissant des infractions prévues aux art. 148a CP et 31 al. 1 let. d LPC.</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L'art. 148a al. 1 CP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disposition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œuvre de l'art. 121, al. 3 à 6, Cst. relatif au renvoi des étrangers criminels] du 26 juin 2013, FF 2013 5432 ss [ci-après : Message du Conseil fédéral du 26 juin 2013]). Dans cette dernière hypothèse ("en passant sous silence"), l'art. 148a 2ème hyp. CP décrit une infraction d'omission proprement dite (arrêt du Tribunal fédéral 6B_1015/2019 du 4 décembre 2019 consid. 4.5.2 ; AARP/76/2020 du 24 février 2020 consid. 2.4 ; Message du Conseil fédéral du 26 juin 2013, p. 5432).</w:t>
      </w:r>
    </w:p>
    <w:p>
      <w:r>
        <w:t>- 9/12 - P/18468/2018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2.3</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Cette disposition prévoit que l’ayant droit, ses proches ou les tiers auxquels une prestation est versée sont tenus de communiquer à l’assureur ou, selon le cas, à l’organe compétent toute modification importante des circonstances déterminantes pour l’octroi d’une prestation. L'infraction est, ici aussi, intentionnelle (U. MÜLLER, Rechtsprechung des Bundesgerichts zum ELG, 3e éd., Zurich 2015, n. 926 ad art. 31, p. 330 ; cf. aussi ATF 138 V 74 consid. 8.2 p. 83 ; ATAS/875/2019 du 26 septembre 2019 consid. 15b).</w:t>
      </w:r>
    </w:p>
    <w:p>
      <w:r>
        <w:rPr>
          <w:b/>
        </w:rPr>
        <w:t>E. 2.4</w:t>
      </w:r>
    </w:p>
    <w:p>
      <w:r>
        <w:t>Selon l'art. 12 al. 2 CP, agit intentionnellement quiconque commet un crime ou un délit avec conscience et volonté. L'auteur agit déjà intentionnellement lorsqu'il tient pour possible la réalisation de l'infraction et l'accepte au cas où celle-ci se produirait. Pour déterminer si l'auteur s'est accommodé du résultat au cas où il se produirait (dol éventuel),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w:t>
      </w:r>
    </w:p>
    <w:p>
      <w:r>
        <w:rPr>
          <w:b/>
        </w:rPr>
        <w:t>E. 2.5</w:t>
      </w:r>
    </w:p>
    <w:p>
      <w:r>
        <w:t>En l'espèce, l'appréciation du Ministère public quant à l'absence de l'élément constitutif subjectif des infractions prévues aux art. 148a CP et 31 al. 1 let. d LPC peut être suivie.</w:t>
      </w:r>
    </w:p>
    <w:p>
      <w:r>
        <w:t>- 10/12 - P/18468/2018 Le recourant lui-même ne rediscute pas véritablement des éléments de fait sur lesquels se fonde l'ordonnance querellée pour parvenir à cette conclusion, à savoir que, sur le formulaire du 5 octobre 2005, l'intimée avait expressément indiqué au SPC qu'une succession était en cours, puis qu'elle avait spontanément annoncé à ce même service l'existence du bien immobilier et des comptes bancaires une fois la succession partagée, ce qui démontrait suffisamment sa bonne foi et son intention de ne rien dissimuler. Dans ce cadre, le recourant se fonde principalement sur la jurisprudence rendue en matière de prestations complémentaires AVS/AI, voulant que la part d'héritage d'un assuré doit être prise en compte non pas au moment du partage, mais à l'ouverture de la succession déjà. Si cette jurisprudence paraît certes pertinente pour décider si des prestations complémentaires ont été perçues à tort, et donc si leur restitution peut être exigée, elle l'est moins s'agissant de la question litigieuse dans la présente procédure, qui consiste à se demander si l'intimée a agi de manière intentionnelle, au sens de l'art. 12 al. 2 CP. Sous cet angle, les différentes communications reçues de la part du SPC et du conseiller d'Etat ne permettent pas d'inférer que l'intimée savait que, par son silence, elle induisait l'assureur social en erreur ou s'accommodait de ce résultat. Au vu de ses explications et des éléments au dossier, notamment le formulaire du</w:t>
      </w:r>
    </w:p>
    <w:p>
      <w:r>
        <w:rPr>
          <w:b/>
        </w:rPr>
        <w:t>E. 5</w:t>
      </w:r>
    </w:p>
    <w:p>
      <w:r>
        <w:t>La procédure cantonale s'achevant au fond et l'intimée étant assisté d'un avocat d'office, il convient d'indemniser ce dernier, en application de l'art. 135 al. 2 CPP, pour la procédure de recours uniquement.</w:t>
      </w:r>
    </w:p>
    <w:p>
      <w:r>
        <w:rPr>
          <w:b/>
        </w:rPr>
        <w:t>E. 5.1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de l'intimée sollicite certes une indemnité pour ses dépens, mais ne la chiffre pas, pas plus qu'il ne produit un état de frais. Au vu des écritures produites – cinq pages d'observations – et de l'absence de difficulté juridique de la cause, trois heures d'activité, au tarif horaire de CHF 200.-, paraissent adéquates et seront retenues pour son activité globale, à laquelle sera ajoutée la TVA (7,7%). En revanche, le forfait courrier/téléphone ne sera pas retenu, faute de pertinence pour la procédure de recours. L'indemnité sera dès lors arrêtée à CHF 642.-. * * * * *</w:t>
      </w:r>
    </w:p>
    <w:p>
      <w:r>
        <w:t>- 12/12 - P/18468/2018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