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ACPR/593/2023 vom 22. Juni 2023</w:t>
      </w:r>
    </w:p>
    <w:p>
      <w:r>
        <w:t>GE Cour de justice, 2023-06-22, FR</w:t>
      </w:r>
    </w:p>
    <w:p>
      <w:r>
        <w:rPr>
          <w:b/>
        </w:rPr>
        <w:t xml:space="preserve">Quelle: </w:t>
      </w:r>
      <w:r>
        <w:t>https://mcp.opencaselaw.ch/entscheid/ge_gerichte_ACPR_593_2023</w:t>
      </w:r>
    </w:p>
    <w:p>
      <w:r>
        <w:t>FR: GE_GERICHTE ACPR/593/2023 du 22 juin 2023</w:t>
      </w:r>
    </w:p>
    <w:p>
      <w:r>
        <w:t>IT: GE_GERICHTE ACPR/593/2023 del 22 giugno 2023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février 2023 consid. 2) ; - en d’autres termes, le dépôt auprès d’un office postal étranger n’a pas d’effet sur le respect du délai (arrêt du Tribunal fédéral 6B_590/2021 du 28 avril 2022 consid. 4.1.) : il faut que la Poste suisse prenne possession de l’opposition avant l’expiration dudit délai, et le recourant doit faire en sorte que son envoi soit reçu à temps en le postant suffisamment tôt (arrêt 6B_39/2023 précité) ; - en l’occurrence, il est établi et non contesté que cette ordonnance pénale litigieuse a été valablement notifiée au recourant, le 15 avril 2023 ; - ainsi, l'opposition parvenue à la Poste suisse le 26 avril 2023 a été formée après l'expiration du délai légal ; - la décision du Tribunal de police échappe donc à toute critique, et le recourant ne consacre pas une ligne de son recours à prétendre le contraire, s'en prenant – ce qui n'est pas l'objet du litige – aux faits qui lui étaient reprochés dans l'ordonnance pénale ; - son recours s'avère ainsi infondé et doit être rejeté ; - le recourant, qui succombe, supportera les frais envers l'État, qui seront fixés en totalité à CHF 400.- (art. 428 al. 1 CPP et 13 al. 1 du Règlement fixant le tarif des frais en matière pénale, RTFMP ; E 4 10.03). * * * * *</w:t>
      </w:r>
    </w:p>
    <w:p>
      <w:r>
        <w:t>- 4/5 - P/11510/2023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