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ACPR/58/2024 vom 14. Juli 2023</w:t>
      </w:r>
    </w:p>
    <w:p>
      <w:r>
        <w:t>GE Cour de justice, 2023-07-14, FR</w:t>
      </w:r>
    </w:p>
    <w:p>
      <w:r>
        <w:rPr>
          <w:b/>
        </w:rPr>
        <w:t xml:space="preserve">Quelle: </w:t>
      </w:r>
      <w:r>
        <w:t>https://mcp.opencaselaw.ch/entscheid/ge_gerichte_ACPR_58_2024</w:t>
      </w:r>
    </w:p>
    <w:p>
      <w:r>
        <w:t>FR: GE_GERICHTE ACPR/58/2024 du 14 juillet 2023</w:t>
      </w:r>
    </w:p>
    <w:p>
      <w:r>
        <w:t>IT: GE_GERICHTE ACPR/58/2024 del 14 luglio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P/25304/2022 ACPR/58/2024 COUR DE JUSTICE Chambre pénale de recours Arrêt du jeudi 25 janvier 2024</w:t>
      </w:r>
    </w:p>
    <w:p>
      <w:r>
        <w:t>Entre A______, représenté par Me B______, avocat, recourant, contre l'ordonnance rendue le 14 juillet 2023 par le Juge des mineurs, (par suite de l'arrêt du Tribunal fédéral 7B_815/2023), et LE JUGE DES MINEURS, rue des Chaudronniers 7, 1204 Genève, case postale 3686, 1211 Genève 3, intimé.</w:t>
      </w:r>
    </w:p>
    <w:p>
      <w:r>
        <w:t>- 2/4 - P/25304/2022 Vu : - l’arrêt rendu par la Chambre de céans le 21 septembre 2023 (ACPR/731/2023) rejetant le recours interjeté le 27 juillet 2023 par A______ contre l'ordonnance du 14 juillet 2023 du Juge des mineurs et lui refusant l'assistance judiciaire pour le recours; - l'arrêt rendu le 18 décembre 2023 par le Tribunal fédéral (7B_815/2023) admettant partiellement le recours de A______, annulant l'arrêt attaqué en tant qu'il rejetait la demande d'assistance judiciaire pour le recours et renvoyant la cause à l'autorité cantonale pour nouvelle décision sur cette question. Attendu que : - il ressort dudit arrêt que le droit du recourant à l'assistance judiciaire ainsi qu'à l'assistance d'un défenseur d'office pour la procédure de recours devait lui être reconnu; - le recourant, qui s'est vu accorder une défense d'office devant le premier juge, a conclu à des dépens qu'il n'a pas chiffrés. Considérant que : - l'art. 135 al. 1 CPP prévoit que le défenseur d'office est indemnisé conformément au tarif des avocats de la Confédération ou du canton du for du procès. À Genève, ce tarif est édicté à l'art. 16 du Règlement sur l'assistance juridique et l'indemnisation des conseils juridiques et défenseurs d'office en matière civile, administrative et pénale (RAJ; E 2 05.04) et s'élève à CHF 200.- de l'heure pour un chef d'étude (al. 1 let. c), TVA en sus; - l'indemnisation est fixée en fonction, notamment, de la nature, l'importance et les difficultés de la cause, de la qualité du travail fourni et du résultat obtenu (art. 16 al. 2 RAJ); - les autorités cantonales jouissent d'une importante marge d'appréciation lorsqu'elles fixent, dans la procédure, la rémunération du défenseur d'office (ATF 141 I 124 consid. 3.2; arrêt du Tribunal fédéral 6B_856/2014 du 10 juillet 2015 consid. 2.3); - en l'espèce, le recours porte sur onze pages (pages de garde et de conclusions incluses), dont environ quatre pages en droit;</w:t>
      </w:r>
    </w:p>
    <w:p>
      <w:r>
        <w:t>- 3/4 - P/25304/2022 - il sera ainsi alloué au défenseur d'office, ex aequo et bono, une indemnité de CHF 600.-, TVA à 7.7% comprise; - le présent arrêt sera rendu sans frais. * * * * *</w:t>
      </w:r>
    </w:p>
    <w:p>
      <w:r>
        <w:t>- 4/4 - P/25304/2022</w:t>
      </w:r>
    </w:p>
    <w:p>
      <w:r>
        <w:t>PAR CES MOTIFS, LA COUR :</w:t>
      </w:r>
    </w:p>
    <w:p>
      <w:r>
        <w:t>Met A______ au bénéfice de l'assistance judiciaire dans le cadre du recours interjeté le 27 juillet 2023 contre l'ordonnance du 14 juillet 2023 du Juge des mineurs et lui désigne à cette fin Me B______ en qualité de défenseur d'office. Alloue à Me B______, à la charge de l'État, une indemnité de CHF 600.-, TVA incluse, pour ladite procédure de recours. Laisse les frais du présent arrêt à la charge de l'État. Notifie le présent arrêt, en copie, au recourant, soit pour lui à son conseil, et au Juge des mineurs. Siégeant : Madame Daniela CHIABUDINI, présidente; Mesdames Corinne CHAPPUIS BUGNON et Françoise SAILLEN AGAD, juges; Madame Arbenita VESELI, greffière.</w:t>
      </w:r>
    </w:p>
    <w:p>
      <w:r>
        <w:t>La greffière : Arbenita VESELI</w:t>
      </w:r>
    </w:p>
    <w:p>
      <w:r>
        <w:t>La présidente : Daniela CHIABUDINI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