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ACPR/586/2021 vom 12. Juli 2021</w:t>
      </w:r>
    </w:p>
    <w:p>
      <w:r>
        <w:t>GE Cour de justice, 2021-07-12, FR</w:t>
      </w:r>
    </w:p>
    <w:p>
      <w:r>
        <w:rPr>
          <w:b/>
        </w:rPr>
        <w:t xml:space="preserve">Quelle: </w:t>
      </w:r>
      <w:r>
        <w:t>https://mcp.opencaselaw.ch/entscheid/ge_gerichte_ACPR_586_2021</w:t>
      </w:r>
    </w:p>
    <w:p>
      <w:r>
        <w:t>FR: GE_GERICHTE ACPR/586/2021 du 12 juillet 2021</w:t>
      </w:r>
    </w:p>
    <w:p>
      <w:r>
        <w:t>IT: GE_GERICHTE ACPR/586/2021 del 12 luglio 2021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al. 2 RAJ); - en l'occurrence, l'avocat d'office n'a pas chiffré son intervention pour la procédure de recours. Eu égard à l'activité déployée, soit un recours de 12 pages dont 5 pages de développements topiques en droit, son indemnité sera fixée ex aequo et bono à CHF 500.- TTC. * * * * *</w:t>
      </w:r>
    </w:p>
    <w:p>
      <w:r>
        <w:t>- 7/7 - PM/698/2021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