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ACPR/582/2022 vom 4. Dezember 2018</w:t>
      </w:r>
    </w:p>
    <w:p>
      <w:r>
        <w:t>GE Cour de justice, 2018-12-04, FR</w:t>
      </w:r>
    </w:p>
    <w:p>
      <w:r>
        <w:rPr>
          <w:b/>
        </w:rPr>
        <w:t xml:space="preserve">Quelle: </w:t>
      </w:r>
      <w:r>
        <w:t>https://mcp.opencaselaw.ch/entscheid/ge_gerichte_ACPR_582_2022</w:t>
      </w:r>
    </w:p>
    <w:p>
      <w:r>
        <w:t>FR: GE_GERICHTE ACPR/582/2022 du 4 décembre 2018</w:t>
      </w:r>
    </w:p>
    <w:p>
      <w:r>
        <w:t>IT: GE_GERICHTE ACPR/582/2022 del 4 dicembre 2018</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 R. PFISTER-LIECHTI (éd.), La procédure pénale fédérale, Fondation pour la formation continue des juges suisses, Berne 2010, p. 62 ; DCPR/85/2011 du 27 avril 2011).</w:t>
      </w:r>
    </w:p>
    <w:p>
      <w:r>
        <w:t>- 4/6 - P/24042/2018</w:t>
      </w:r>
    </w:p>
    <w:p>
      <w:r>
        <w:rPr>
          <w:b/>
        </w:rPr>
        <w:t>E. 3.2</w:t>
      </w:r>
    </w:p>
    <w:p>
      <w:r>
        <w:t>En l'espèce, alors même que le Procureur a précisé dans sa décision ne pas pouvoir établir les faits qui seraient susceptibles d'être constitutifs d'infractions pénales, le recourant ne fournit toujours pas, dans son recours, d'explications détaillées sur ce qu'il reproche concrètement à la Dre B______ ni la date à laquelle ces faits auraient été commis; on ne distingue pas le lien qu'il faudrait faire entre ce qui serait reproché à la mise en cause et ce qui ressortirait de l'attestation d'un ophtalmologue ni quels actes auraient été commis qui seraient constitutifs tout à la fois de torture, de racisme et de lésions corporelles. C'est à bon droit que le Ministère public a ainsi rendu la décision querellée.</w:t>
      </w:r>
    </w:p>
    <w:p>
      <w:r>
        <w:rPr>
          <w:b/>
        </w:rPr>
        <w:t>E. 4</w:t>
      </w:r>
    </w:p>
    <w:p>
      <w:r>
        <w:t>Justifiée, l'ordonnance querellée sera donc confirmée.</w:t>
      </w:r>
    </w:p>
    <w:p>
      <w:r>
        <w:rPr>
          <w:b/>
        </w:rPr>
        <w:t>E. 5</w:t>
      </w:r>
    </w:p>
    <w:p>
      <w:r>
        <w:t>Le recourant, qui succombe, supportera les frais envers l'État, qui seront fixés en totalité à CHF 700.- (art. 428 al. 1 CPP et 13 al. 1 du Règlement fixant le tarif des frais en matière pénale, RTFMP ; E 4 10.03). * * * * *</w:t>
      </w:r>
    </w:p>
    <w:p>
      <w:r>
        <w:t>- 5/6 - P/24042/2018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