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ACPR/578/2018 vom 14. Juli 2015</w:t>
      </w:r>
    </w:p>
    <w:p>
      <w:r>
        <w:t>GE Cour de justice, 2015-07-14, FR</w:t>
      </w:r>
    </w:p>
    <w:p>
      <w:r>
        <w:rPr>
          <w:b/>
        </w:rPr>
        <w:t xml:space="preserve">Quelle: </w:t>
      </w:r>
      <w:r>
        <w:t>https://mcp.opencaselaw.ch/entscheid/ge_gerichte_ACPR_578_2018</w:t>
      </w:r>
    </w:p>
    <w:p>
      <w:r>
        <w:t>FR: GE_GERICHTE ACPR/578/2018 du 14 juillet 2015</w:t>
      </w:r>
    </w:p>
    <w:p>
      <w:r>
        <w:t>IT: GE_GERICHTE ACPR/578/2018 del 14 luglio 2015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septembre 2018. Expédié depuis la prison B______ le 30 septembre 2018, le recours est manifestement tardif et partant, irrecevable; - vu l'issue du recours, il n'y a pas lieu de pourvoir le recourant d'un défenseur d'office; - en tant qu'il succombe, le recourant supportera les frais envers l'État, qui comprendront un émolument réduit de CHF 250.- (art. 428 al. 1 CPP et 13 al. 1 du Règlement fixant le tarif des frais en matière pénale, RTFMP ; E 4 10.03). * * * * *</w:t>
      </w:r>
    </w:p>
    <w:p>
      <w:r>
        <w:t>- 5/6 - PM/817/2018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