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ACPR/563/2022 vom 21. September 2021</w:t>
      </w:r>
    </w:p>
    <w:p>
      <w:r>
        <w:t>GE Cour de justice, 2021-09-21, FR</w:t>
      </w:r>
    </w:p>
    <w:p>
      <w:r>
        <w:rPr>
          <w:b/>
        </w:rPr>
        <w:t xml:space="preserve">Quelle: </w:t>
      </w:r>
      <w:r>
        <w:t>https://mcp.opencaselaw.ch/entscheid/ge_gerichte_ACPR_563_2022</w:t>
      </w:r>
    </w:p>
    <w:p>
      <w:r>
        <w:t>FR: GE_GERICHTE ACPR/563/2022 du 21 septembre 2021</w:t>
      </w:r>
    </w:p>
    <w:p>
      <w:r>
        <w:t>IT: GE_GERICHTE ACPR/563/2022 del 21 settembre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P/23689/2020 ACPR/563/2022 COUR DE JUSTICE Chambre pénale de recours Arrêt du mardi 16 août 2022</w:t>
      </w:r>
    </w:p>
    <w:p>
      <w:r>
        <w:t>Entre A______, domiciliée ______[GE], comparant en personne, recourante,</w:t>
      </w:r>
    </w:p>
    <w:p>
      <w:r>
        <w:t>contre l'ordonnance rendue le 21 septembre 2021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P/23689/2020 Vu : - l’ordonnance de classement rendue le 21 septembre 2021 par le Ministère public et dûment notifiée le lendemain au conseil d'office de A______ ; - les lettres des 27 juillet et 2 août 2022 de A______ au Ministère public ; - la transmission de la cause à la Chambre de céans, pour raison de compétence. Attendu que : - dans sa première lettre, susmentionnée, au Ministère public, A______ produisait diverses pièces pour "traitement spontané", visant expressément la présente procédure (P/23689/2020) ; - invitée à préciser le sens de son envoi (comportant en particulier une sommation de payer à la débitrice mise en cause, du mois de janvier 2022), A______ a déclaré, dans sa seconde lettre susmentionnée, que son pli précédent valait recours contre l'ordonnance de classement et qu'elle demandait la restitution de son argent. Considérant en droit que : - dans la mesure où aucune des pièces produites ne comporte de fait nouveau au sens des art. 310 al. 2 et 323 al. 1 CPP, c'est-à-dire relatif à l'escroquerie qui motivait la plainte pénale – le défaut persistant de paiement ou de remboursement n'étant pas un élément constitutif de l'infraction – et dans la mesure où la recourante a expressément déclaré qu'elle s'opposait à la décision rendue le 21 septembre 2021, c'est à juste titre que la cause a été transmise à la Chambre de céans (art. 393 al. 1 let. a CPP) ; - à teneur de l'art. 396 al. 1 CPP, le recours contre les décisions notifiées par écrit doit être adressé par écrit, dans le délai de dix jours suivant leur notification, à l'autorité de recours ; - les délais fixés en jours commencent à courir le jour qui suit l'événement qui les déclenche (art. 90 al. 1 CPP) ; - les écrits doivent être remis au plus tard le dernier jour du délai à l'autorité pénale ou à la Poste suisse (al. 2), ce que l'ordonnance du 21 septembre 2021 rappelle clairement en page 4 ; - en application de ces principes, le délai de recours contre l'ordonnance du Ministère public, valablement notifiée au conseil d'office de la recourante (art. 87 al. 3 CPP), venait à échéance le 1er octobre 2021 ; - le recours formé par l'envoi du 27 juillet 2022 est donc tardif ; - il doit être déclarée irrecevable pour ce motif ; - vu les circonstances, il sera renoncé à la perception de frais de justice.</w:t>
      </w:r>
    </w:p>
    <w:p>
      <w:r>
        <w:t>- 3/3 - P/23689/2020 PAR CES MOTIFS, LA COUR :</w:t>
      </w:r>
    </w:p>
    <w:p>
      <w:r>
        <w:t>Déclare le recours irrecevable. Laisse les frais de la procédure à la charge de l'État. Notifie le présent arrêt ce jour, en copie, à la recourante et au Ministère public. Siégeant : Monsieur Christian COQUOZ, président; Mesdames Daniela CHIABUDINI et Alix FRANCOTTE CONUS,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