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ACPR/557/2024 vom 29. Juli 2024</w:t>
      </w:r>
    </w:p>
    <w:p>
      <w:r>
        <w:t>GE Cour de justice, 2024-07-29, FR</w:t>
      </w:r>
    </w:p>
    <w:p>
      <w:r>
        <w:rPr>
          <w:b/>
        </w:rPr>
        <w:t xml:space="preserve">Quelle: </w:t>
      </w:r>
      <w:r>
        <w:t>https://mcp.opencaselaw.ch/entscheid/ge_gerichte_ACPR_557_2024</w:t>
      </w:r>
    </w:p>
    <w:p>
      <w:r>
        <w:t>FR: GE_GERICHTE ACPR/557/2024 du 29 juillet 2024</w:t>
      </w:r>
    </w:p>
    <w:p>
      <w:r>
        <w:t>IT: GE_GERICHTE ACPR/557/2024 del 29 luglio 2024</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partie plaignante, A______ a qualité pour agir (art. 104 al. 1 let. b CPP et, par analogie, 58 al. 1 CPP). 1.3.1.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 1.3.2. En l'occurrence, le recourant s'est opposé, dans sa lettre du 25 juin 2024, soit dans le délai prolongé par le Ministère public pour ce faire, à la nomination des Prof. B______ et C______, ainsi que de la Dre D______. Or, il ressort du dossier que le pli adressé le 4 octobre 2023 par le CURML au Ministère public, annonçant le remplacement de la Dre G______ par la Dre D______, a été transmis au conseil du recourant le lendemain. Partant, sa demande de récusation contre cette dernière, formée plus de huit mois plus tard, est tardive, dès lors qu'il n'a pas jugé utile, en temps voulu, de formuler une quelconque remarque s'agissant du choix de cette experte. Pour le surplus, sa requête est recevable.</w:t>
      </w:r>
    </w:p>
    <w:p>
      <w:r>
        <w:rPr>
          <w:b/>
        </w:rPr>
        <w:t>E. 2.1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w:t>
      </w:r>
    </w:p>
    <w:p>
      <w:r>
        <w:t>- 7/10 - PS/47/2024 prévention. La lettre f de l'art. 56 CPP a la portée d'une clause générale recouvrant tous les motifs de récusation non expressément prévus aux lettres précédentes (ATF 138 IV 142 consid. 2.1; arrêt du Tribunal fédéral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2ème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n. 23 ad art. 183 CPP et les références citées).</w:t>
      </w:r>
    </w:p>
    <w:p>
      <w:r>
        <w:rPr>
          <w:b/>
        </w:rPr>
        <w:t>E. 2.2</w:t>
      </w:r>
    </w:p>
    <w:p>
      <w:r>
        <w:t>En l'espèce, le recourant estime que l'appartenance des Prof. B______ et C______ (ci-après: les nouveaux experts) au CHUV les rendrait suspects de prévention, dès lors que le Prof. H______ (ci-après: le premier expert) exerce également au sein de cet établissement. De plus, ce dernier avait une position hiérarchiquement supérieure au premier cité.</w:t>
      </w:r>
    </w:p>
    <w:p>
      <w:r>
        <w:t>- 8/10 - PS/47/2024 Force est toutefois de constater que les liens étroits visés par l'art. 56 let. f CPP concernent la personne visée par la demande – ici, les experts – et une partie à la procédure pénale ou son conseil. Or, en l'occurrence, le lien (supposé) dénoncé par le recourant ne concerne pas une partie. Quoiqu'il en soit, il ressort clairement des principes juridiques sus-rappelés que l'appartenance de l'expert à une institution ou un organisme dont un autre membre serait à l'origine de l'action pénale – ce qui n'est pas le cas ici – ne suffirait pas à faire naître un doute sur son impartialité, tout comme le fait qu'un expert doive se prononcer sur des déclarations faites par un collègue. Il s'ensuit que l'appartenance au CHUV du premier expert, mandaté pour établir l'expertise, ainsi que des nouveaux experts, nommés pour la compléter, ne suffit nullement à rendre ces derniers suspects de prévention. Rien ne permet en effet de penser que les nouveaux experts ne seraient pas en mesure de rédiger leur rapport en toute indépendance et avec toute l'objectivité requise, ni d'avoir un avis ou une approche différente de ceux exprimés par le premier expert. Qu'ils soient amenés à collaborer, dans le cadre de leurs activités professionnelles respectives, ne les prive pas d'emblée de cette indépendance, le rôle d'un expert étant précisément de s'extraire de sa fonction pour établir son rapport (cf. pour un cas similaire, ACPR/319/2021 du 17 mai 2021 consid. 3.2, confirmé par l'arrêt du Tribunal fédéral 1B_338/2021 du 23 novembre 2021). Ainsi, les éléments soulevés par le recourant ne permettent plus, dans le cas présent, de douter de l'objectivité des nouveaux experts, ce d'autant qu'il n'apparait pas que la première expertise serait clairement insuffisante et inutilisable. En effet, le but du nouveau mandat sera précisément, pour les nouveaux experts, de compléter la première expertise, notamment en se prononçant, grâce à leurs connaissances spécifiques, sur les conclusions des experts privés ainsi que sur certaines éventuelles imprécisions ou erreurs relevées par ces derniers, lesquelles seraient, selon eux, liées au manque de spécialisation des premiers experts. Au vu de ce qui précède, il n’existe pas de motif justifiant la récusation des experts désignés, au sens de l’art. 56 let. f CPP. La requête en récusation, infondée, sera ainsi rejetée.</w:t>
      </w:r>
    </w:p>
    <w:p>
      <w:r>
        <w:rPr>
          <w:b/>
        </w:rPr>
        <w:t>E. 3</w:t>
      </w:r>
    </w:p>
    <w:p>
      <w:r>
        <w:t>Vu l'issue de la cause, point n'était besoin de solliciter leurs observations aux experts (art. 58 al. 2 CPP).</w:t>
      </w:r>
    </w:p>
    <w:p>
      <w:r>
        <w:rPr>
          <w:b/>
        </w:rPr>
        <w:t>E. 4</w:t>
      </w:r>
    </w:p>
    <w:p>
      <w:r>
        <w:t>En tant qu'il succombe, le requérant supportera les frais de la procédure qui comprennent un émolument de CHF 1'000.- (art. 59 al. 4 CPP; art. 418 al. 2 CPP; art. 13 al. 1 let. b. du Règlement fixant le tarif des frais en matière pénale, RTFMP; E 4 10.03). * * * * *</w:t>
      </w:r>
    </w:p>
    <w:p>
      <w:r>
        <w:t>- 9/10 - PS/47/2024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