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ACPR/552/2023 vom 20. Juli 2023</w:t>
      </w:r>
    </w:p>
    <w:p>
      <w:r>
        <w:t>GE Cour de justice, 2023-07-20, FR</w:t>
      </w:r>
    </w:p>
    <w:p>
      <w:r>
        <w:rPr>
          <w:b/>
        </w:rPr>
        <w:t xml:space="preserve">Quelle: </w:t>
      </w:r>
      <w:r>
        <w:t>https://mcp.opencaselaw.ch/entscheid/ge_gerichte_ACPR_552_2023</w:t>
      </w:r>
    </w:p>
    <w:p>
      <w:r>
        <w:t>FR: GE_GERICHTE ACPR/552/2023 du 20 juillet 2023</w:t>
      </w:r>
    </w:p>
    <w:p>
      <w:r>
        <w:t>IT: GE_GERICHTE ACPR/552/2023 del 20 luglio 2023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heures, de sorte que l'indemnité sera fixée à CHF 969.30, TVA (7.7%) comprise. * * * * *</w:t>
      </w:r>
    </w:p>
    <w:p>
      <w:r>
        <w:t>- 4/4 - P/18061/2012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