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ACPR/544/2022 vom 31. März 2022</w:t>
      </w:r>
    </w:p>
    <w:p>
      <w:r>
        <w:t>GE Cour de justice, 2022-03-31, FR</w:t>
      </w:r>
    </w:p>
    <w:p>
      <w:r>
        <w:rPr>
          <w:b/>
        </w:rPr>
        <w:t xml:space="preserve">Quelle: </w:t>
      </w:r>
      <w:r>
        <w:t>https://mcp.opencaselaw.ch/entscheid/ge_gerichte_ACPR_544_2022</w:t>
      </w:r>
    </w:p>
    <w:p>
      <w:r>
        <w:t>FR: GE_GERICHTE ACPR/544/2022 du 31 mars 2022</w:t>
      </w:r>
    </w:p>
    <w:p>
      <w:r>
        <w:t>IT: GE_GERICHTE ACPR/544/2022 del 31 marzo 2022</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Partant, le grief y relatif sera rejeté.</w:t>
      </w:r>
    </w:p>
    <w:p>
      <w:r>
        <w:rPr>
          <w:b/>
        </w:rPr>
        <w:t>E. 4</w:t>
      </w:r>
    </w:p>
    <w:p>
      <w:r>
        <w:t>La recourante reproche au Ministère public de ne pas avoir retenu l’existence d’une calomnie ou diffamation.</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t>- 6/10 - P/3958/2022</w:t>
      </w:r>
    </w:p>
    <w:p>
      <w:r>
        <w:rPr>
          <w:b/>
        </w:rPr>
        <w:t>E. 4.2</w:t>
      </w:r>
    </w:p>
    <w:p>
      <w:r>
        <w:t>Se rend coupable de diffamation (art. 173 al. 1 CP), celui qui, en s'adressant à un tiers, aura accusé une personne ou jeté sur elle le soupçon de tenir une conduite contraire à l'honneur.</w:t>
      </w:r>
    </w:p>
    <w:p>
      <w:r>
        <w:rPr>
          <w:b/>
        </w:rPr>
        <w:t>E. 4.3</w:t>
      </w:r>
    </w:p>
    <w:p>
      <w:r>
        <w:t>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la personne visée au mépris en sa qualité d'homme (ATF 145 IV 462 consid. 4.2.2; arrêt du Tribunal fédéral 6B_1215/2020 du 22 avril 2021 consid. 3.1).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Les mêmes termes n'ont donc pas nécessairement la même portée suivant le contexte dans lequel ils sont employés (ATF 145 IV 462 consid. 4.2.3). Un texte doit être analysé non seulement en fonction des expressions utilisées, prises séparément, mais aussi selon le sens général qui se dégage du texte dans son ensemble (ATF 145 IV 462 consid. 4.2.3 ; 137 IV 313 consid. 2.1.3). Pour qu'il y ait diffamation ou calomnie, il faut encore que le prévenu s'adresse à un tiers. Est en principe considérée comme telle toute personne autre que l'auteur et l’individu visé par les propos litigieux (ATF 145 IV 462 consid 4.3.3 p. 466 et ss).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131 IV 154 consid. 1.3.1; 118 IV 248 consid. 2c; 116 IV 211 consid. 4a; B. CORBOZ, Les infractions en droit suisse,</w:t>
      </w:r>
    </w:p>
    <w:p>
      <w:r>
        <w:t>- 7/10 - P/3958/2022 vol. I, 3ème éd., Berne 2010, n. 105-114 ad art. 173). Ce fait justificatif doit en principe être examiné avant la question des preuves libératoires prévues par l'art. 173 ch. 2 CP (ATF 135 IV 177 consid. 4 p. 179).</w:t>
      </w:r>
    </w:p>
    <w:p>
      <w:r>
        <w:rPr>
          <w:b/>
        </w:rPr>
        <w:t>E. 4.4</w:t>
      </w:r>
    </w:p>
    <w:p>
      <w:r>
        <w:t>En l'espèce, le mis en cause a adressé un courriel au TPAE, à deux fonctionnaires du DIP et à la directrice de l’école privée fréquentée par sa fille, soit à des tiers au sens des art. 173 et ss CP. Dans ce courriel, il affirmait que la recourante était « très manipulatrice », avait posté des vidéos « complotistes » et « conspirationnistes », se sentait « au-dessus de la loi et de tous » ; il estimait en outre « dangereux » de limiter l’éducation de sa fille à la supervision de la recourante et « très dangereux » et incompatible avec l’éducation de sa fille que la recourante arbore un symbole QAnon dans la paume de sa main. Dans la mesure où le mis en cause décrit la recourante comme une personne manipulatrice qui adopte un comportement « dangereux » pour son enfant et dont la conduite serait contraire à la loi, ces propos pourraient a priori être de nature à jeter sur elle le soupçon d’une conduite contraire à l’honneur et porter atteinte à sa considération au sens des art. 173 et ss CP (cf. arrêt du Tribunal fédéral 6B_1215/2020 du 22 avril 2021 consid. 5.3). Cela étant, replacés dans leur contexte, ces propos ont tous été formulés avec une explication. En effet, le terme « manipulatrice » est expliqué par le fait que la recourante aurait convaincu sa fille qu’elle perdait son temps à l’école et n’avait pas à y retourner, explication qui en atténue la portée. De plus, il ne dit aucunement que la recourante serait elle-même dangereuse, c’est bien plutôt la conséquence de ses actes qu’il considérait comme telle. Enfin, l’utilisation de l’expression « au-dessus des lois » est expliquée par le fait que la recourante semblait déterminée à contester les décisions administratives reçues. Il a du reste nuancé ses déclarations ainsi qu'en attestent les termes utilisés : « je suis très inquiet » et « selon moi ». Les explications du mis en cause ayant atténué la signification des termes employés, ces derniers ne revêtent ainsi pas l’intensité suffisante pour être qualifiés d’attentatoires à l’honneur. Par ailleurs, contrairement à ce que soutient la recourante, le mis en cause n’a pas tenu ces propos principalement dans le but de dire du mal d’elle. Sa démarche visait à protéger leur fille en sauvegardant sa scolarisation dans un milieu éducatif – puisqu’elle n’était plus scolarisée –, de sorte qu’on peut retenir que cette démarche reposait sur un intérêt privé suffisant. L’écrit, destiné au TPAE, exposait les raisons pour lesquelles il s’opposait à la scolarisation à domicile de sa fille. C’est en raison des opinions et croyances de la recourante qu’il estimait que l’éducation de l’enfant ne devait pas être limitée à sa supervision exclusive. Le mis en cause a allégué ces propos dans le cadre d'une procédure judiciaire et ceux-ci sont parvenus à la connaissance des membres du tribunal et du DIP, c’est-à-</w:t>
      </w:r>
    </w:p>
    <w:p>
      <w:r>
        <w:t>- 8/10 - P/3958/2022 dire d’un nombre restreint de personnes qui étaient informées et conscientes des circonstances particulières dans lesquelles les allégations étaient formulées, soit une situation familiale conflictuelle. Au surplus, ces autorités étaient soumises au secret de fonction. La directrice de l’école privée, à qui l’écrit a été envoyé en copie, fait également partie du cercle de personnes ayant un intérêt à prendre connaissance des raisons pour lesquelles le mis en cause s’opposait à la scolarisation à domicile de sa fille. Au demeurant, pour étayer ses allégations, il s’est fondé sur – et a cité – des informations publiques, soit des coupures de presse et un site internet. Il n’a, ce faisant, pas révélé de faits privés ou intimes. Dans ces circonstances, on peut encore retenir que les déclarations du mis en cause entraient dans le cadre d’allégations nécessaires pour faire valoir son point de vue et n’ont pas excédé la mesure de l'admissible (art. 14 CP). A fortiori, ces propos ne violent pas l’art. 174 CP, cette infraction étant une forme qualifiée de diffamation. C'est donc à bon droit que le Ministère public n'est pas entré en matière sur la plainte pénale.</w:t>
      </w:r>
    </w:p>
    <w:p>
      <w:r>
        <w:rPr>
          <w:b/>
        </w:rPr>
        <w:t>E. 5</w:t>
      </w:r>
    </w:p>
    <w:p>
      <w:r>
        <w:t>Justifiée, l'ordonnance querellée sera donc confirmée.</w:t>
      </w:r>
    </w:p>
    <w:p>
      <w:r>
        <w:rPr>
          <w:b/>
        </w:rPr>
        <w:t>E. 6</w:t>
      </w:r>
    </w:p>
    <w:p>
      <w:r>
        <w:t>La recourante, qui succombe, supportera les frais envers l'État (art. 428 al. 1 CPP et 13 al. 1 du Règlement fixant le tarif des frais en matière pénale, RTFMP ; E 4 10.03), fixés en totalité à CHF 900.-, émolument de décision compris. * * * * *</w:t>
      </w:r>
    </w:p>
    <w:p>
      <w:r>
        <w:t>- 9/10 - P/3958/2022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