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ACPR/532/2024 vom 29. Februar 2024</w:t>
      </w:r>
    </w:p>
    <w:p>
      <w:r>
        <w:t>GE Cour de justice, 2024-02-29, FR</w:t>
      </w:r>
    </w:p>
    <w:p>
      <w:r>
        <w:rPr>
          <w:b/>
        </w:rPr>
        <w:t xml:space="preserve">Quelle: </w:t>
      </w:r>
      <w:r>
        <w:t>https://mcp.opencaselaw.ch/entscheid/ge_gerichte_ACPR_532_2024</w:t>
      </w:r>
    </w:p>
    <w:p>
      <w:r>
        <w:t>FR: GE_GERICHTE ACPR/532/2024 du 29 février 2024</w:t>
      </w:r>
    </w:p>
    <w:p>
      <w:r>
        <w:t>IT: GE_GERICHTE ACPR/532/2024 del 29 febbraio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P/26582/2023 ACPR/532/2024</w:t>
      </w:r>
    </w:p>
    <w:p>
      <w:r>
        <w:t>COUR DE JUSTICE Chambre pénale de recours Arrêt du vendredi 19 juillet 2024</w:t>
      </w:r>
    </w:p>
    <w:p>
      <w:r>
        <w:t>Entre A______, domicilié ______ [GE], agissant en personne, recourant, contre l'ordonnance de non-entrée en matière rendue le 29 février 2024 par le Ministère public, et LE MINISTÈRE PUBLIC de la République et canton de Genève, route de Chancy 6B, 1213 Petit-Lancy - case postale 3565, 1211 Genève 3, intimé.</w:t>
      </w:r>
    </w:p>
    <w:p>
      <w:r>
        <w:t>- 2/4 - P/26582/2023 Vu : - l'ordonnance de non-entrée en matière rendue par le Ministère public le 29 février 2024, suite à la plainte pénale déposée par A______ le 4 décembre 2023 contre B______. - le recours expédié par A______ le 2 juillet 2024 contre cette décision. Attendu que : - à teneur du suivi de la Poste, le pli recommandé contenant l'ordonnance attaquée a été notifié à A______ le 12 mars 2024. Considérant en droit : - la Chambre de céans peut décider de rejeter les recours manifestement irrecevables, sans demande d'observations à l'autorité intimée et à la personne mise en cause ni débats (art. 390 al. 2, première phrase, a contrario, CPP); - tel est le cas du présent recours; - en effet, à teneur de l'art. 396 al. 1 CPP, le recours contre les décisions notifiées par écrit ou oralement est motivé et adressé par écrit, dans un délai de dix jours, à l'autorité de recours; - les autorités pénales notifient leurs prononcés par lettre signature ou par tout autre mode de communication impliquant un accusé de réception (art. 85 al. 2 CPP); - les délais de recours fixés en jours commencent à courir le jour qui suit la notification de la décision entreprise (art. 90 al. 1 et 384 let. b CPP); - en l'espèce, l'ordonnance querellée a été dûment notifiée au recourant le 12 mars 2024. Posté le 2 juillet 2024, le recours est largement tardif et par conséquent irrecevable; - le recourant, qui succombe, supportera les frais de la procédure envers l'État, arrêtés à CHF 200.- (art. 428 al. 1 CPP et 13 al. 1 du Règlement fixant le tarif des frais en matière pénale, RTFMP ; E 4 10.03). * * * * *</w:t>
      </w:r>
    </w:p>
    <w:p>
      <w:r>
        <w:t>- 3/4 - P/26582/2023</w:t>
      </w:r>
    </w:p>
    <w:p>
      <w:r>
        <w:t>PAR CES MOTIFS, LA COUR :</w:t>
      </w:r>
    </w:p>
    <w:p>
      <w:r>
        <w:t>Déclare le recours irrecevable. Condamne A______ aux frais de la procédure de recours, arrêtés à CHF 200.-. Notifie le présent arrêt, en copie, au recourant et au Ministère public. Siégeant : Madame Corinne CHAPPUIS BUGNON, présidente; Mesdames Valérie LAUBER et Françoise SAILLEN AGAD, juges; Monsieur Selim AMMANN, greffier.</w:t>
      </w:r>
    </w:p>
    <w:p>
      <w:r>
        <w:t>Le greffier : Selim AMMANN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P/26582/2023 P/26582/2023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115.00 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