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ACPR/526/2025 vom 8. Juli 2025</w:t>
      </w:r>
    </w:p>
    <w:p>
      <w:r>
        <w:t>GE Cour de justice, 2025-07-08, FR</w:t>
      </w:r>
    </w:p>
    <w:p>
      <w:r>
        <w:rPr>
          <w:b/>
        </w:rPr>
        <w:t xml:space="preserve">Quelle: </w:t>
      </w:r>
      <w:r>
        <w:t>https://mcp.opencaselaw.ch/entscheid/ge_gerichte_ACPR_526_2025</w:t>
      </w:r>
    </w:p>
    <w:p>
      <w:r>
        <w:t>FR: GE_GERICHTE ACPR/526/2025 du 8 juillet 2025</w:t>
      </w:r>
    </w:p>
    <w:p>
      <w:r>
        <w:t>IT: GE_GERICHTE ACPR/526/2025 del 8 luglio 2025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juin 2020 consid. 4.1.1), - à l'aune de ces principes, la Chambre de céans aurait rejeté le recours. En effet, le Ministère public n'a pas refusé de traiter les demandes du prévenu visant à ce qu'il soit statué sur la qualité de partie plaignante de B______. Qu'il n'ait statué sur cette question que le 30 juin 2025, soit moins de trois mois après la première demande en ce sens de l'intéressé, du 2 avril 2025, et environ un mois après la relance du 26 mai 2025, ne constitue pas un déni de justice, - le prévenu, qui aurait ainsi succombé, assumera les frais de l'instance, arrêtés à CHF 900.- (art. 428 al. 1 CPP et 13 al. 1 let. c RTFMP). * * * * *</w:t>
      </w:r>
    </w:p>
    <w:p>
      <w:r>
        <w:t>- 5/6 - P/23171/2023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