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ACPR/500/2022 vom 30. Mai 2022</w:t>
      </w:r>
    </w:p>
    <w:p>
      <w:r>
        <w:t>GE Cour de justice, 2022-05-30, FR</w:t>
      </w:r>
    </w:p>
    <w:p>
      <w:r>
        <w:rPr>
          <w:b/>
        </w:rPr>
        <w:t xml:space="preserve">Quelle: </w:t>
      </w:r>
      <w:r>
        <w:t>https://mcp.opencaselaw.ch/entscheid/ge_gerichte_ACPR_500_2022</w:t>
      </w:r>
    </w:p>
    <w:p>
      <w:r>
        <w:t>FR: GE_GERICHTE ACPR/500/2022 du 30 mai 2022</w:t>
      </w:r>
    </w:p>
    <w:p>
      <w:r>
        <w:t>IT: GE_GERICHTE ACPR/500/2022 del 30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décision rendue par le SAPEM, dans une matière pour laquelle il est compétent (art. 40 al. 1 et 5 al. 2 let. e de la Loi d'application du code pénal suisse du 27 août 2009 [LaCP ; E 4 10]), sujette à recours auprès de la chambre de céans (art. 42 al. 1 LaCP et 52 al. 2 du Règlement sur les formes alternatives d'exécution des peines du 13 décembre 2017 [RFAEP ; E</w:t>
      </w:r>
    </w:p>
    <w:p>
      <w:r>
        <w:rPr>
          <w:b/>
        </w:rPr>
        <w:t>E. 4</w:t>
      </w:r>
    </w:p>
    <w:p>
      <w:r>
        <w:t>Justifiée, la décision querellée sera donc confirmée, par substitution de motifs.</w:t>
      </w:r>
    </w:p>
    <w:p>
      <w:r>
        <w:rPr>
          <w:b/>
        </w:rPr>
        <w:t>E. 5</w:t>
      </w:r>
    </w:p>
    <w:p>
      <w:r>
        <w:t>Le recourant, qui succombe, supportera les frais envers l'État, fixés en totalité à CHF 900.- (art. 428 al. 1 CPP et 13 al. 1 du Règlement fixant le tarif des frais en matière pénale, RTFMP ; E 4 10.03).</w:t>
      </w:r>
    </w:p>
    <w:p>
      <w:r>
        <w:t>- 11/12 - PS/36/2022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