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ACPR/486/2019 vom 3. Juni 2019</w:t>
      </w:r>
    </w:p>
    <w:p>
      <w:r>
        <w:t>GE Cour de justice, 2019-06-03, FR</w:t>
      </w:r>
    </w:p>
    <w:p>
      <w:r>
        <w:rPr>
          <w:b/>
        </w:rPr>
        <w:t xml:space="preserve">Quelle: </w:t>
      </w:r>
      <w:r>
        <w:t>https://mcp.opencaselaw.ch/entscheid/ge_gerichte_ACPR_486_2019</w:t>
      </w:r>
    </w:p>
    <w:p>
      <w:r>
        <w:t>FR: GE_GERICHTE ACPR/486/2019 du 3 juin 2019</w:t>
      </w:r>
    </w:p>
    <w:p>
      <w:r>
        <w:t>IT: GE_GERICHTE ACPR/486/2019 del 3 giugno 2019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tant qu'il succombe, le recourant supportera les frais de la présente procédure, qui comprendront un émolument de CHF 900.- (art 428 al. 1 CPP). * * * * *</w:t>
      </w:r>
    </w:p>
    <w:p>
      <w:r>
        <w:t>- 7/8 - P/12004/2017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