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ACPR/474/2022 vom 20. Mai 2022</w:t>
      </w:r>
    </w:p>
    <w:p>
      <w:r>
        <w:t>GE Cour de justice, 2022-05-20, FR</w:t>
      </w:r>
    </w:p>
    <w:p>
      <w:r>
        <w:rPr>
          <w:b/>
        </w:rPr>
        <w:t xml:space="preserve">Quelle: </w:t>
      </w:r>
      <w:r>
        <w:t>https://mcp.opencaselaw.ch/entscheid/ge_gerichte_ACPR_474_2022</w:t>
      </w:r>
    </w:p>
    <w:p>
      <w:r>
        <w:t>FR: GE_GERICHTE ACPR/474/2022 du 20 mai 2022</w:t>
      </w:r>
    </w:p>
    <w:p>
      <w:r>
        <w:t>IT: GE_GERICHTE ACPR/474/2022 del 20 maggio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juin 2022; - les contestations du recourant des 8 et 9 juin 2022 sont, partant, tardives et le recours, irrecevable, étant relevé au passage qu'un recours formé par courriel n'est pas valable (art. 110 al. 1 CPP; cf. ATF 121 II 252); - lorsqu'un recours est irrecevable, le fond de la contestation n'est pas examiné, et le recourant est considéré n'avoir pas eu gain de cause (art. 428 al. 1 CPP); - les frais, arrêtés à CHF 200.- (art. 13 al. 1 du Règlement fixant le tarif des frais en matière pénale, RTFMP; E 4 10.03), seront par conséquent mis à la charge du recourant. * * * * *</w:t>
      </w:r>
    </w:p>
    <w:p>
      <w:r>
        <w:t>- 4/5 - PM/365/2022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