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ACPR/472/2024 vom 24. Juni 2024</w:t>
      </w:r>
    </w:p>
    <w:p>
      <w:r>
        <w:t>GE Cour de justice, 2024-06-24, FR</w:t>
      </w:r>
    </w:p>
    <w:p>
      <w:r>
        <w:rPr>
          <w:b/>
        </w:rPr>
        <w:t xml:space="preserve">Quelle: </w:t>
      </w:r>
      <w:r>
        <w:t>https://mcp.opencaselaw.ch/entscheid/ge_gerichte_ACPR_472_2024</w:t>
      </w:r>
    </w:p>
    <w:p>
      <w:r>
        <w:t>FR: GE_GERICHTE ACPR/472/2024 du 24 juin 2024</w:t>
      </w:r>
    </w:p>
    <w:p>
      <w:r>
        <w:t>IT: GE_GERICHTE ACPR/472/2024 del 24 giugno 2024</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et émane de la partie plaignante (art. 104 al. 1 let. b CPP). Il est donc recevable.</w:t>
      </w:r>
    </w:p>
    <w:p>
      <w:r>
        <w:rPr>
          <w:b/>
        </w:rPr>
        <w:t>E. 2.1</w:t>
      </w:r>
    </w:p>
    <w:p>
      <w:r>
        <w:t>Selon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et les réf.; arrêt du Tribunal fédéral 1B_4/2023 du 27 février 2023 consid. 2.1).</w:t>
      </w:r>
    </w:p>
    <w:p>
      <w:r>
        <w:rPr>
          <w:b/>
        </w:rPr>
        <w:t>E. 2.2</w:t>
      </w:r>
    </w:p>
    <w:p>
      <w:r>
        <w:t>Les art.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(arrêts du Tribunal fédéral 1B_527/2021 du 16 décembre 2021 consid. 3.1; 1B_184/2021 du 10 novembre 2021 consid. 2.1). Selon la jurisprudence, apparaissent comme des carences choquantes une inactivité de treize ou quatorze mois au stade de l'instruction ou encore un délai de dix ou onze mois pour que le dossier soit transmis à l'autorité de recours (ATF 130 IV 54 consid. 3.3.3; arrêt du Tribunal fédéral 6B_845/2020 du 5 novembre 2020 consid. 2.1).</w:t>
      </w:r>
    </w:p>
    <w:p>
      <w:r>
        <w:t>- 5/8 - P/20634/2023</w:t>
      </w:r>
    </w:p>
    <w:p>
      <w:r>
        <w:rPr>
          <w:b/>
        </w:rPr>
        <w:t>E. 2.3</w:t>
      </w:r>
    </w:p>
    <w:p>
      <w:r>
        <w:t>Selon l'art. 314 al. 1 let. b CPP, le ministère public peut suspendre l'instruction, lorsque l'issue de la procédure pénale dépend d'un autre procès dont il paraît indiqué d'attendre la fin. Cette mesure ne se justifie toutefois que si le résultat de l'autre cause peut véritablement jouer un rôle sur celui de l'affaire suspendue et qu'il simplifiera de manière significative l'administration des preuves dans cette même affaire (arrêt du Tribunal fédéral 1B_238/2018 du 5 septembre 2018 consid. 2.1 et les références citées).</w:t>
      </w:r>
    </w:p>
    <w:p>
      <w:r>
        <w:rPr>
          <w:b/>
        </w:rPr>
        <w:t>E. 2.4</w:t>
      </w:r>
    </w:p>
    <w:p>
      <w:r>
        <w:t>En l'espèce, comme le souligne à juste titre le Ministère public, le délai écoulé depuis le dépôt de la plainte pénale n'est pas choquant. D'une part, ce délai n'est pas suffisant pour enfreindre les maxima posés par la jurisprudence. D'autre part, le dossier présente des particularités qui relativisent la prétendue inactivité de l'autorité intimée. En effet, celle-ci n'a certes pas effectué de démarche depuis le dépôt de plainte, mais les faits dénoncés sont soumis simultanément au Tribunal correctionnel, comme le recourant l'a exposé d'emblée. Ce tribunal sera, a été ou devrait être amené à traiter de la question de la validité des preuves et d'éventuelles irrégularités dans la tenue du dossier, soit un complexe de faits absolument identique à celui décrit dans la plainte. De surcroît, le recourant n'a demandé l'exécution d'aucun acte d'instruction urgent. Ainsi, il ne peut soutenir qu'il s'attendait à ce que les faits litigieux soient instruits par une autorité judiciaire, soit le Tribunal correctionnel, et que, simultanément, le Ministère public requière la nomination d'un procureur extraordinaire et / ou instruise sa plainte portant sur ces mêmes faits. Il est ainsi envisageable que le Tribunal résolve de lui-même les griefs soulevés dans la plainte et facilite ainsi l'instruction des faits dénoncés, qui tous reposent sur des actes contenus dans le dossier soumis à cette juridiction. Par économie de procédure et pour éviter les décisions contradictoires, le Ministère public était donc fondé à demeurer en attente. De plus, l'absence de décision formelle de suspension apparaît sans incidence sur l'issue du recours pour déni de justice. Au vu des circonstances particulières qui viennent d'être évoquées, soit l'existence d'un procès parallèle, les explications du Ministère public sur l'absence de décision formelle de suspension convainquent. Les échéances relativement brèves et imprévisibles entre le dépôt de la plainte et la première audience du procès, puis entre les reports d'audiences subséquents qu'il invoque, montrent qu'il était justifié que le Ministère public attende avant d'instruire, à brève échéance, la plainte, ce qui était implicitement compréhensible pour le recourant. Qu'il agisse en personne ou non était sans incidence, étant précisé qu'il pouvait être conseillé sur la coordination des deux procédures par ses défenseurs devant le Tribunal correctionnel. Ainsi, l'absence de décision formelle de suspension n'a causé aucun préjudice juridique au recourant. Enfin, la récusation évoquée dans la plainte du recourant ne change rien à ce qui précède : comme il le formule lui-même dans sa plainte, le recourant a conclu à la récusation en cas d'attribution pérenne de la cause à l'un des magistrats du Ministère</w:t>
      </w:r>
    </w:p>
    <w:p>
      <w:r>
        <w:t>- 6/8 - P/20634/2023 public plutôt qu'à un procureur extraordinaire. Le recourant ne pouvait pas ignorer, dès lors qu'il cite lui-même les dispositions topiques, qu'aucun procureur extraordinaire ne siège en permanence. Seule entre en considération la nomination d'un tel magistrat pour une affaire déterminée (art. 82A al. 4 LOJ). Dès lors qu'il revient au Procureur général ou à l'un des premiers procureurs de signaler l'existence des circonstances prévues par cette disposition, il est nécessaire que la cause passe entre ses mains pour qu'il décide de la suite à y donner et se déterminer sur la réalisation des conditions de l'art. 82A LOJ. Il ne saurait donc être reproché au Procureur général d'avoir conservé à ce stade le dossier dans son cabinet. Il s'ensuit que les conditions d'un retard injustifié à statuer ou d'un déni de justice ne sont pas réunies. Ainsi, le recours, infondé, sera rejeté.</w:t>
      </w:r>
    </w:p>
    <w:p>
      <w:r>
        <w:rPr>
          <w:b/>
        </w:rPr>
        <w:t>E. 3</w:t>
      </w:r>
    </w:p>
    <w:p>
      <w:r>
        <w:t>Le recourant, qui succombe, supportera les frais envers l'État, qui seront fixés en totalité à CHF 1'000.- (art. 428 al. 1 CPP et 13 al. 1 du Règlement fixant le tarif des frais en matière pénale, RTFMP ; E 4 10.03). * * * * *</w:t>
      </w:r>
    </w:p>
    <w:p>
      <w:r>
        <w:t>- 7/8 - P/20634/2023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