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ACPR/464/2024 vom 20. Juni 2024</w:t>
      </w:r>
    </w:p>
    <w:p>
      <w:r>
        <w:t>GE Cour de justice, 2024-06-20, FR</w:t>
      </w:r>
    </w:p>
    <w:p>
      <w:r>
        <w:rPr>
          <w:b/>
        </w:rPr>
        <w:t xml:space="preserve">Quelle: </w:t>
      </w:r>
      <w:r>
        <w:t>https://mcp.opencaselaw.ch/entscheid/ge_gerichte_ACPR_464_2024</w:t>
      </w:r>
    </w:p>
    <w:p>
      <w:r>
        <w:t>FR: GE_GERICHTE ACPR/464/2024 du 20 juin 2024</w:t>
      </w:r>
    </w:p>
    <w:p>
      <w:r>
        <w:t>IT: GE_GERICHTE ACPR/464/2024 del 20 giugno 2024</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le requérant a qualité pour agir (art. 104 al. 1 let. a CPP et, par analogie, 58 al. 1 CPP).</w:t>
      </w:r>
    </w:p>
    <w:p>
      <w:r>
        <w:rPr>
          <w:b/>
        </w:rPr>
        <w:t>E. 1.3</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En l'espèce, la demande de récusation a été présentée sans délai, pour avoir été formée dans les jours suivant la connaissance de la prise de position du Ministère public du 15 avril 2024 adressée au Tribunal des mesures de contrainte, dans laquelle étaient évoqués le courrier de la prison du 11 avril 2024 et le rapport d'incident du</w:t>
      </w:r>
    </w:p>
    <w:p>
      <w:r>
        <w:rPr>
          <w:b/>
        </w:rPr>
        <w:t>E. 5</w:t>
      </w:r>
    </w:p>
    <w:p>
      <w:r>
        <w:t>Le requérant, qui succombe, supportera les frais de la procédure, qui comprennent un émolument de CHF 1'000.- (art. 59 al. 4 CPP; art. 418 al. 2 CPP; art. 13 al. 1 let. b. du Règlement fixant le tarif des frais en matière pénale, RTFMP; E 4 10.03). * * * * *</w:t>
      </w:r>
    </w:p>
    <w:p>
      <w:r>
        <w:t>- 8/9 - PS/35/2024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