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ACPR/45/2026 vom 16. Dezember 2025</w:t>
      </w:r>
    </w:p>
    <w:p>
      <w:r>
        <w:t>GE Cour de justice, 2025-12-16, FR</w:t>
      </w:r>
    </w:p>
    <w:p>
      <w:r>
        <w:rPr>
          <w:b/>
        </w:rPr>
        <w:t xml:space="preserve">Quelle: </w:t>
      </w:r>
      <w:r>
        <w:t>https://mcp.opencaselaw.ch/entscheid/ge_gerichte_ACPR_45_2026</w:t>
      </w:r>
    </w:p>
    <w:p>
      <w:r>
        <w:t>FR: GE_GERICHTE ACPR/45/2026 du 16 décembre 2025</w:t>
      </w:r>
    </w:p>
    <w:p>
      <w:r>
        <w:t>IT: GE_GERICHTE ACPR/45/2026 del 16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motivation lacunaire de l'ordonnance attaquée.</w:t>
      </w:r>
    </w:p>
    <w:p>
      <w:r>
        <w:rPr>
          <w:b/>
        </w:rPr>
        <w:t>E. 3.1</w:t>
      </w:r>
    </w:p>
    <w:p>
      <w:r>
        <w:t>Une autorité viole le droit d'être entendu découlant de l'art. 29 al. 2 Cst. lorsqu'elle ne respecte pas son obligation de motiver ses décisions afin que le justiciable puisse les comprendre et exercer ses droits de recours à bon escient (ATF 147 IV 409 consid. 5.3.4; 146 II 335 consid. 5.1).</w:t>
      </w:r>
    </w:p>
    <w:p>
      <w:r>
        <w:rPr>
          <w:b/>
        </w:rPr>
        <w:t>E. 3.2</w:t>
      </w:r>
    </w:p>
    <w:p>
      <w:r>
        <w:t>En l'espèce, l'ordonnance querellée est certes succincte, mais elle indique expressément que l'établissement du profil d'ADN est ordonné en raison d'infractions passées à l'art. 19 LStup, ce qui n'est pas remis en cause par le recourant. En tout état, la Chambre de céans dispose d'un plein pouvoir de cognition et le recourant a pu faire valoir utilement ses moyens dans son recours, de sorte qu'une éventuelle violation de son droit d'être entendu serait, quoi qu'il en soit, considérée comme étant réparée. Partant, ce grief sera rejeté.</w:t>
      </w:r>
    </w:p>
    <w:p>
      <w:r>
        <w:rPr>
          <w:b/>
        </w:rPr>
        <w:t>E. 4</w:t>
      </w:r>
    </w:p>
    <w:p>
      <w:r>
        <w:t>Le recourant s'oppose à l'établissement de son profil d'ADN.</w:t>
      </w:r>
    </w:p>
    <w:p>
      <w:r>
        <w:rPr>
          <w:b/>
        </w:rPr>
        <w:t>E. 4.1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w:t>
      </w:r>
    </w:p>
    <w:p>
      <w:r>
        <w:t>- 5/9 - P/28519/2025</w:t>
      </w:r>
    </w:p>
    <w:p>
      <w:r>
        <w:t>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4.2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4.3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4.4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w:t>
      </w:r>
    </w:p>
    <w:p>
      <w:r>
        <w:t>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4.5</w:t>
      </w:r>
    </w:p>
    <w:p>
      <w:r>
        <w:t>En l’espèce, l'établissement du profil d'ADN du recourant a été ordonné pour élucider, non pas les infractions en cours d'instruction, mais d'autres actes contraires à la LStup, dès lors qu'il avait déjà été condamné pour des faits similaires.</w:t>
      </w:r>
    </w:p>
    <w:p>
      <w:r>
        <w:t>- 6/9 - P/28519/2025</w:t>
      </w:r>
    </w:p>
    <w:p>
      <w:r>
        <w:t>Dans son recours, le recourant ne prétend pas que les conditions de l’art. 255 al. 1bis CPP ne seraient pas réalisées, au vu de ses précédentes condamnations pour délits à la LStup. Il soutient en revanche que la mesure serait disproportionnée car il a déjà fait l’objet d’établissements de son profil d’ADN "par le passé".</w:t>
      </w:r>
    </w:p>
    <w:p>
      <w:r>
        <w:t>Or, il ne paraît ni arbitraire ni contraire au principe de la proportionnalité que chaque arrestation d’un prévenu, qui conduit à la condamnation de ce dernier, puisse donner lieu à l’établissement d’un profil d’ADN, si les conditions de l’art. 255 CPP sont remplies – ce qui est le cas ici –.</w:t>
      </w:r>
    </w:p>
    <w:p>
      <w:r>
        <w:t>La Chambre de céans est en effet d'avis [cf. notamment, ACPR/400/2025 du 23 mai 2025 consid. 2.3] que dans la mesure où les profils d'ADN sont soumis à effacement après un certain délai [cf. art. 16 de la loi sur les profils d'ADN],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w:t>
      </w:r>
    </w:p>
    <w:p>
      <w:r>
        <w:t>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w:t>
      </w:r>
    </w:p>
    <w:p>
      <w:r>
        <w:t>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n'interviendrait que dans dix ou vingt ans.</w:t>
      </w:r>
    </w:p>
    <w:p>
      <w:r>
        <w:t>Le recourant soutient que le nouvel établissement de son profil d’ADN rendrait "lettre morte" l’art. 17 de la loi sur les profils d’ADN, mais la Chambre de céans ne partage pas cette opinion. Cette disposition prévoit la possibilité de prolonger la durée de conservation lorsque le condamné présente un risque de récidive, c’est-à-dire dans les cas où l’intéressé, après avoir été condamné, n’a pas récidivé mais présente des caractéristiques faisant craindre une réitération. Or, dans le cas du recourant, le Ministère public a ordonné le nouvel établissement du profil d’ADN car l’intéressé est à nouveau soupçonné d’avoir commis de nouvelles infractions pour lesquelles l’établissement d’un profil d’ADN est autorisé par l’art. 255 CPP. Dans le cas présent,</w:t>
      </w:r>
    </w:p>
    <w:p>
      <w:r>
        <w:t>- 7/9 - P/28519/2025 un nouvel établissement, fondé sur la loi, en vue de prolonger d’autant le délai de conservation, ne paraît pas disproportionné ni ne viole l’art. 17 de la loi sur les profils d’ADN, lequel est prévu pour les cas dans lesquels la récidive, bien que redoutée, n’est pas intervenue.</w:t>
      </w:r>
    </w:p>
    <w:p>
      <w:r>
        <w:t>Le recourant invoque encore que les frais de ce nouvel établissement de son profil d'ADN seraient mis à sa charge et à celle du contribuable genevois. Que le coût de l’ordonnance querellée, de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w:t>
      </w:r>
    </w:p>
    <w:p>
      <w:r>
        <w:t>Enfin, si le délai d'effacement du profil d'ADN est censé être mentionné dans l'ordonnance pénale (ou le jugement) faisant suite à cette mesure, selon l'art. 353 al. 1 let. fbis CPP, cette ordonnance, du 16 décembre 2025, n'est pas l'objet du recours. Par ailleurs, le recourant a formé opposition contre cette ordonnance pénale. Or, selon l'issue de la procédure, l'intérêt public à disposer du profil d'ADN de l'intéressé ne sera pas le même, de sorte qu'il appartient au juge du fond de trancher cette question</w:t>
      </w:r>
    </w:p>
    <w:p>
      <w:r>
        <w:t>Il s'ensuit que l'ordonnance querellée ne prête pas le flanc à la critique, les réquisits pour le prononcé de l'établissement du profil d'ADN du recourant étant réunis.</w:t>
      </w:r>
    </w:p>
    <w:p>
      <w:r>
        <w:rPr>
          <w:b/>
        </w:rPr>
        <w:t>E. 5</w:t>
      </w:r>
    </w:p>
    <w:p>
      <w:r>
        <w:t>Justifiée, l'ordonnance querellée sera donc confirmée.</w:t>
      </w:r>
    </w:p>
    <w:p>
      <w:r>
        <w:rPr>
          <w:b/>
        </w:rPr>
        <w:t>E. 6</w:t>
      </w:r>
    </w:p>
    <w:p>
      <w:r>
        <w:t>Le recourant, qui succombe, supportera les frais envers l'État, qui seront fixés en totalité à CHF 600.- (art. 428 al. 1 CPP et 13 al. 1 du Règlement fixant le tarif des frais en matière pénale, RTFMP ; E 4 10.03).</w:t>
      </w:r>
    </w:p>
    <w:p>
      <w:r>
        <w:rPr>
          <w:b/>
        </w:rPr>
        <w:t>E. 7</w:t>
      </w:r>
    </w:p>
    <w:p>
      <w:r>
        <w:t>Corrélativement, aucun dépens ne lui sera alloué (ATF 144 IV 207, consid. 1.8.2). * * * * *</w:t>
      </w:r>
    </w:p>
    <w:p>
      <w:r>
        <w:t>- 8/9 - P/28519/2025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