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ACPR/446/2024 vom 18. Dezember 2023</w:t>
      </w:r>
    </w:p>
    <w:p>
      <w:r>
        <w:t>GE Cour de justice, 2023-12-18, FR</w:t>
      </w:r>
    </w:p>
    <w:p>
      <w:r>
        <w:rPr>
          <w:b/>
        </w:rPr>
        <w:t xml:space="preserve">Quelle: </w:t>
      </w:r>
      <w:r>
        <w:t>https://mcp.opencaselaw.ch/entscheid/ge_gerichte_ACPR_446_2024</w:t>
      </w:r>
    </w:p>
    <w:p>
      <w:r>
        <w:t>FR: GE_GERICHTE ACPR/446/2024 du 18 décembre 2023</w:t>
      </w:r>
    </w:p>
    <w:p>
      <w:r>
        <w:t>IT: GE_GERICHTE ACPR/446/2024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al. 1 du Règlement fixant le tarif des frais en matière pénale, RTFMP; E 4 10.03); - aucune indemnité ne sera allouée.</w:t>
      </w:r>
    </w:p>
    <w:p>
      <w:r>
        <w:t>* * * * *</w:t>
      </w:r>
    </w:p>
    <w:p>
      <w:r>
        <w:t>- 3/4 - P/12551/2023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