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ACPR/440/2024 vom 15. April 2024</w:t>
      </w:r>
    </w:p>
    <w:p>
      <w:r>
        <w:t>GE Cour de justice, 2024-04-15, FR</w:t>
      </w:r>
    </w:p>
    <w:p>
      <w:r>
        <w:rPr>
          <w:b/>
        </w:rPr>
        <w:t xml:space="preserve">Quelle: </w:t>
      </w:r>
      <w:r>
        <w:t>https://mcp.opencaselaw.ch/entscheid/ge_gerichte_ACPR_440_2024</w:t>
      </w:r>
    </w:p>
    <w:p>
      <w:r>
        <w:t>FR: GE_GERICHTE ACPR/440/2024 du 15 avril 2024</w:t>
      </w:r>
    </w:p>
    <w:p>
      <w:r>
        <w:t>IT: GE_GERICHTE ACPR/440/2024 del 15 aprile 2024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avril 2024. Partant, le délai de recours arrivait à échéance le 26 avril 2024. Posté le 29 avril 2024, le recours est tardif et par conséquent irrecevable; - la recourante, qui succombe, supportera les frais de la procédure envers l'État, arrêtés à CHF 200.- (art. 428 al. 1 CPP et 13 al. 1 du Règlement fixant le tarif des frais en matière pénale, RTFMP ; E 4 10.03), qui seront prélevés sur les sûretés versées. Le solde sera restitué. * * * * *</w:t>
      </w:r>
    </w:p>
    <w:p>
      <w:r>
        <w:t>- 3/4 - P/6623/2024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