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ACPR/428/2025 vom 12. Februar 2025</w:t>
      </w:r>
    </w:p>
    <w:p>
      <w:r>
        <w:t>GE Cour de justice, 2025-02-12, FR</w:t>
      </w:r>
    </w:p>
    <w:p>
      <w:r>
        <w:rPr>
          <w:b/>
        </w:rPr>
        <w:t xml:space="preserve">Quelle: </w:t>
      </w:r>
      <w:r>
        <w:t>https://mcp.opencaselaw.ch/entscheid/ge_gerichte_ACPR_428_2025</w:t>
      </w:r>
    </w:p>
    <w:p>
      <w:r>
        <w:t>FR: GE_GERICHTE ACPR/428/2025 du 12 février 2025</w:t>
      </w:r>
    </w:p>
    <w:p>
      <w:r>
        <w:t>IT: GE_GERICHTE ACPR/428/2025 del 12 febbraio 2025</w:t>
      </w:r>
    </w:p>
    <w:p>
      <w:pPr>
        <w:pStyle w:val="Heading2"/>
      </w:pPr>
      <w:r>
        <w:t>Volltext</w:t>
      </w:r>
    </w:p>
    <w:p>
      <w:r>
        <w:t>REPUBLIQUE ET</w:t>
      </w:r>
    </w:p>
    <w:p>
      <w:r>
        <w:t>CANTON DE GENEVE POUVOIR JUDICIAIRE P/3659/2025 ACPR/428/2025 COUR DE JUSTICE Chambre pénale de recours Arrêt du mercredi 4 juin 2025</w:t>
      </w:r>
    </w:p>
    <w:p>
      <w:r>
        <w:t>Entre A______, représenté par Me Laurent MAIRE, avocat, MCE Avocats, rue du Grand-Chêne 1, case postale 1106, 1001 Lausanne, recourant, contre l'ordonnance de non-entrée en matière rendue le 12 février 2025 par le Ministère public, et LE MINISTÈRE PUBLIC de la République et canton de Genève, route de Chancy 6B, 1213 Petit-Lancy, case postale 3565, 1211 Genève 3, intimé.</w:t>
      </w:r>
    </w:p>
    <w:p>
      <w:r>
        <w:t>- 2/3 - P/3659/2025 Vu : - l'ordonnance du 12 février 2025, notifiée le 14 suivant, dans laquelle le Ministère public renonce à entrer en matière sur les faits visés par la procédure, suite à la plainte déposée le 7 février 2025 par A______; - le recours expédié le 24 février 2025 par ce dernier contre cette décision; - le paiement des sûretés en CHF 1'500.- par le recourant le 3 avril 2025; - les observations du Ministère public du 9 mai 2025. Attendu que : - le recourant conclut, sous suite de frais et dépens non chiffrés, à l'annulation de l'ordonnance querellée; - dans ses observations, le Ministère public déclare annuler son ordonnance de non- entrée en matière du 12 février 2025.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et les sûretés versées par le recourant, restituées;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 - le recourant, partie plaignante, a sollicité des dépens sans toutefois les chiffrer, de sorte qu'il ne sera pas entré en matière sur ce point (art. 433 al. 2 CPP). * * * * *</w:t>
      </w:r>
    </w:p>
    <w:p>
      <w:r>
        <w:t>- 3/3 - P/3659/2025</w:t>
      </w:r>
    </w:p>
    <w:p>
      <w:r>
        <w:t>PAR CES MOTIFS, LA COUR :</w:t>
      </w:r>
    </w:p>
    <w:p>
      <w:r>
        <w:t>Déclare sans objet le présent recours et raye la cause du rôle. Laisse les frais de la procédure de recours à la charge de l'État. Invite les services financiers du Pouvoir judiciaire à restituer les sûretés (CHF 1'500.-) à A______. Notifie le présent arrêt, en copie, au recourant, soit pour lui son conseil, et au Ministère public. Siégeant : Madame Daniela CHIABUDINI, présidente; Mesdames Valérie LAUBER et Françoise SAILLEN AGAD,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