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ACPR/422/2025 vom 1. November 2024</w:t>
      </w:r>
    </w:p>
    <w:p>
      <w:r>
        <w:t>GE Cour de justice, 2024-11-01, FR</w:t>
      </w:r>
    </w:p>
    <w:p>
      <w:r>
        <w:rPr>
          <w:b/>
        </w:rPr>
        <w:t xml:space="preserve">Quelle: </w:t>
      </w:r>
      <w:r>
        <w:t>https://mcp.opencaselaw.ch/entscheid/ge_gerichte_ACPR_422_2025</w:t>
      </w:r>
    </w:p>
    <w:p>
      <w:r>
        <w:t>FR: GE_GERICHTE ACPR/422/2025 du 1 novembre 2024</w:t>
      </w:r>
    </w:p>
    <w:p>
      <w:r>
        <w:t>IT: GE_GERICHTE ACPR/422/2025 del 1 novembre 2024</w:t>
      </w:r>
    </w:p>
    <w:p>
      <w:pPr>
        <w:pStyle w:val="Heading2"/>
      </w:pPr>
      <w:r>
        <w:t>Volltext</w:t>
      </w:r>
    </w:p>
    <w:p>
      <w:r>
        <w:t>REPUBLIQUE ET</w:t>
      </w:r>
    </w:p>
    <w:p>
      <w:r>
        <w:t>CANTON DE GENEVE POUVOIR JUDICIAIRE PS/41/2025 ACPR/422/2025 COUR DE JUSTICE Chambre pénale de recours Arrêt du mercredi 4 juin 2025</w:t>
      </w:r>
    </w:p>
    <w:p>
      <w:r>
        <w:t>Entre A______, domicilié c/o F______, ______, agissant en personne, requérant, et B______, juge au Tribunal de police, rue des Chaudronniers 9, case postale 3715, 1211 Genève 3, cité.</w:t>
      </w:r>
    </w:p>
    <w:p>
      <w:r>
        <w:t>- 2/6 - PS/41/2025 Vu : - le jugement du 1er novembre 2024, notifié le 4 suivant, par lequel le Tribunal de police, présidé par le juge B______, a déclaré A______ coupable de violation d'une obligation d'entretien (art. 217 al. 1 CP) au préjudice de son épouse, C______, dans la procédure P/1______/2021, - l'appel interjeté par A______ contre ce jugement, - la demande de récusation non motivée formée par l'intéressé à l'endroit de B______, le 6 novembre 2024, complétée le 23 suivant, - l'arrêt de la Chambre pénale de recours du 9 décembre 2024 (ACPR/922/2024) déclarant la requête de récusation irrecevable car tardive, - l'arrêt du Tribunal fédéral du 7 mars 2025 (7B_39/2025) déclarant irrecevable le recours formé par A______ contre cette décision, - la nouvelle demande de récusation expédiée le 3 avril 2025 par A______, - l'arrêt de la Chambre pénale de recours du 7 mai 2025 (ACPR/338/2025) déclarant ladite requête de récusation irrecevable pour cause de tardiveté, - la requête de récusation de A______ datée du 27 avril 2025, déposée au greffe universel le surlendemain, avec demande d'effet suspensif. Attendu que : - dans sa requête de récusation formée le 29 avril 2025, A______ rappelle avoir consulté le dossier de la P/1______/2021 le 27 mars 2025 et constaté des irrégularités graves dans celui-ci, traduisant un manque de compétence, d'impartialité et d'indépendance à son détriment de la part de B______, réitérant ici ses précédents griefs développés à l'appui de sa requête de récusation du 3 avril 2025. Il reproche ensuite à ce magistrat de n'avoir pas donné suite à sa demande du 12 avril 2025 visant à ce qu'il dénonce sans délai au Ministère public C______ et son avocat, Me D______, pour, à bien le comprendre, "falsification" en lien avec "le rapport E______". Cette attitude trahissait un parti pris de B______ en faveur de sa partie adverse. Pour le surplus, il rappelait que le jugement du 1er novembre 2024 était entaché de "vices de forme extraordinaires" qui devaient conduire à sa nullité. La Chambre pénale d'appel et de révision ayant fixé une audience au 13 juin prochain, il sollicitait l'effet</w:t>
      </w:r>
    </w:p>
    <w:p>
      <w:r>
        <w:t>- 3/6 - PS/41/2025 suspensif afin d'empêcher "la tenue prématurée" de celle-ci jusqu'à droit jugé sur sa requête de récusation.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 le requérant dispose de la qualité pour agir (art. 104 al. 1 let. a et 58 al. 1 CPP),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comme déjà statué par la Chambre de céans dans son arrêt du 7 mai 2025, en tant que les motifs de récusation visant B______ étaient connus du requérant au plus tard à réception de son jugement, le 4 novembre 2024, la consultation ultérieure du dossier de la procédure par lui, le 27 mars 2025, ne saurait faire naître un nouveau délai de récusation contre le magistrat concerné, - dans la mesure où l'intéressé entendrait revenir ici sur les mêmes griefs que ceux invoqués à l'appui de sa précédente requête de récusation, il peut donc être renvoyé à l'arrêt précité, - le reproche formulé par le requérant à l'endroit de B______, selon lequel il n'aurait pas donné suite à sa demande de dénonciation de sa partie adverse et de son avocat au Ministère public du 12 avril 2025, que l'intéressé interprète comme un signe de partialité à son égard, est également tardif. Ne le serait-il pas qu'on ne saurait voir dans cette prétendue absence de dénonciation, qui serait de surcroît postérieure au jugement du Tribunal de police, un quelconque indice de parti pris en défaveur du requérant, - ce dernier ayant interjeté appel du jugement qu'il critique, il lui sera loisible de faire valoir ses moyens au fond devant l'autorité compétente, le cas échéant, s'il s'y estime fondé,</w:t>
      </w:r>
    </w:p>
    <w:p>
      <w:r>
        <w:t>- 4/6 - PS/41/2025 - ces considérations scellent le sort de la requête, qui doit être déclarée irrecevable et, par-là, celui de la demande d'effet suspensif, qui devient sans objet, - vu l'issue de la cause, point n'était besoin de solliciter des observations du cité (art. 58 al. 2 CPP), - le requérant, qui succombe, supportera les frais de la procédure (art. 59 al. 4 CPP), fixés en totalité à CHF 800.-. * * * * *</w:t>
      </w:r>
    </w:p>
    <w:p>
      <w:r>
        <w:t>- 5/6 - PS/41/2025</w:t>
      </w:r>
    </w:p>
    <w:p>
      <w:r>
        <w:t>PAR CES MOTIFS, LA COUR :</w:t>
      </w:r>
    </w:p>
    <w:p>
      <w:r>
        <w:t>Déclare la requête de récusation irrecevable. Condamne A______ aux frais de l'instance, arrêtés à CHF 800.-. Notifie le présent arrêt, en copie, au requérant et au juge B______. Le communique, pour information, à la Chambre pénale d'appel et de révision de la Cour de justice. Siégeant : Madame Corinne CHAPPUIS BUGNON, présidente; Madame Françoise SAILLEN AGAD et Monsieur Vincent DELALOYE,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PS/41/2025 PS/41/2025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de récusation (let. b) CHF 715.00 Total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