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ACPR/417/2026 vom 27. April 2026</w:t>
      </w:r>
    </w:p>
    <w:p>
      <w:r>
        <w:t>GE Cour de justice, 2026-04-27, FR</w:t>
      </w:r>
    </w:p>
    <w:p>
      <w:r>
        <w:rPr>
          <w:b/>
        </w:rPr>
        <w:t xml:space="preserve">Quelle: </w:t>
      </w:r>
      <w:r>
        <w:t>https://mcp.opencaselaw.ch/entscheid/ge_gerichte_ACPR_417_2026</w:t>
      </w:r>
    </w:p>
    <w:p>
      <w:r>
        <w:t>FR: GE_GERICHTE ACPR/417/2026 du 27 avril 2026</w:t>
      </w:r>
    </w:p>
    <w:p>
      <w:r>
        <w:t>IT: GE_GERICHTE ACPR/417/2026 del 27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précité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précité consid. 4.2; 145 IV 263 précité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précité consid. 3.4 et les références citées; arrêts du Tribunal fédéral 7B_529/2025 du 26 janvier 2026, consid. 3.1.3;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w:t>
      </w:r>
    </w:p>
    <w:p>
      <w:r>
        <w:t>- 6/11 - P/27488/2025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constitutifs de délit à la LStup, dès lors qu'il avait déjà été condamné pour des faits similaires. Le recourant ne prétend pas, à juste titre, que les conditions de l'art. 255 al. 1bis CPP ne seraient pas réalisées, au vu de sa précédente condamnation pour délit contre la loi sur les stupéfiants. Force est de constater qu'il existe des indices sérieux et concrets de la commission, par le recourant, de tels actes punissables. En effet, l'intéressé a été observé par la police le 3 décembre 2025 au C______, à Genève, lieu notoirement connu pour le trafic des stupéfiants, alors qu’il était en contact avec D______. Après avoir déclaré que le recourant avait refusé, ce jour-là, de lui vendre de la cocaïne, en raison de la présence de policiers à proximité, il l’a mis formellement en cause pour lui avoir vendu, à deux reprises, un demi-gramme de cocaïne, contre la somme de CHF 30.-. Le recourant a ensuite été interpellé en possession de deux doigts de cocaïne d’un poids brut total de 17.9 grammes, ainsi que d’espèces (CHF 572.85 et EUR 12.-), alors même qu'il ne dispose d'aucun revenu régulier avéré et qu'il fait l'objet d'une décision de renvoi de Suisse. Il ressort en outre de son casier judiciaire suisse qu'il a déjà été condamné à une reprise (le 22 mai 2023) pour délit contre la loi sur les stupéfiants (art. 19 al. 1 let. d LStup), soit en lien avec des agissements qui dépassent la simple consommation personnelle pour laquelle il a été condamné à trois reprises. Ces condamnations vont de pair avec des reproches répétés de situation irrégulière en Suisse, l'intéressé ayant été condamné les 22 mai 2023, 28 novembre et 24 décembre 2024, 1er janvier, 23 avril, 9 juin et 28 juillet 2025, pour entrée et séjour illégaux. Ces multiples antécédents, survenus en un laps de temps relativement court, auxquels s'ajoute le contexte personnel du recourant – en particulier l'absence de revenus légaux avérés – laissent craindre un ancrage dans la délinquance liée aux stupéfiants. De telles</w:t>
      </w:r>
    </w:p>
    <w:p>
      <w:r>
        <w:t>- 7/11 - P/27488/2025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cette affaire, l'intéressé n'avait aucune condamnation pour infraction à l'art. 19 al. 1 LStup inscrite à son casier judiciaire, alors qu'en l'espèce, le recourant a plusieurs condamnations judiciaires à son actif, dont une pour délit contre la LStup. De plus, le recourant, mis en cause pour de précédentes ventes de stupéfiants, a été interpellé en possession de près de CHF 600.- ainsi que de deux doigts de cocaïne. L'ensemble de ces éléments renforcent ainsi les soupçons de son implication dans un trafic de stupéfiants. Pour le surplus,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(arrêt du Tribunal fédéral 7B_584/2025 du 9 mars 2026 consid. 2.5). Le recourant soutient qu'ordonner un nouvel établissement de son profil d'ADN alors qu'un tel profil, immuable, avait déjà été établi plusieurs fois par le passé, serait arbitraire, ce d'autant que l'établissement de son profil d'ADN avait déjà été ordonné. La Chambre de céans est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- 8/11 - P/27488/2025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4 décembre 2025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Dans la mesure où la procédure se poursuit, l’indemnité de son défenseur d’office sera fixée à la fin de la procédure (cf. art. 135 al. 2 CPP). * * * * *</w:t>
      </w:r>
    </w:p>
    <w:p>
      <w:r>
        <w:t>- 10/11 - P/27488/2025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