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ACPR/413/2020 vom 11. Oktober 2019</w:t>
      </w:r>
    </w:p>
    <w:p>
      <w:r>
        <w:t>GE Cour de justice, 2019-10-11, FR</w:t>
      </w:r>
    </w:p>
    <w:p>
      <w:r>
        <w:rPr>
          <w:b/>
        </w:rPr>
        <w:t xml:space="preserve">Quelle: </w:t>
      </w:r>
      <w:r>
        <w:t>https://mcp.opencaselaw.ch/entscheid/ge_gerichte_ACPR_413_2020</w:t>
      </w:r>
    </w:p>
    <w:p>
      <w:r>
        <w:t>FR: GE_GERICHTE ACPR/413/2020 du 11 octobre 2019</w:t>
      </w:r>
    </w:p>
    <w:p>
      <w:r>
        <w:t>IT: GE_GERICHTE ACPR/413/2020 del 11 ottobre 2019</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Seule une partie à la procédure (art. 104 al. 1 CPP) qui a un intérêt juridiquement protégé à la modification ou à l'annulation de la décision querellée peut toutefois se voir reconnaître la qualité pour agir (art. 382 al. 1 CPP). Tel est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w:t>
      </w:r>
    </w:p>
    <w:p>
      <w:r>
        <w:t>- 4/7 - P/72/2015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La cession à un tiers de la créance fondée sur le dommage causé par une infraction ne confère ainsi en principe pas à ce tiers la qualité de lésé (arrêts du Tribunal fédéral 6B_507/2018 du 24 septembre 2018 consid. 2.3 et 6B_549/2013 du 24 février 2014 consid. 3.2.2 in fine).</w:t>
      </w:r>
    </w:p>
    <w:p>
      <w:r>
        <w:rPr>
          <w:b/>
        </w:rPr>
        <w:t>E. 2.3</w:t>
      </w:r>
    </w:p>
    <w:p>
      <w:r>
        <w:t>Le blanchiment d'argent réprimé par l'art. 305bis CP constitue en première ligne une infraction contre l'administration de la justice. Cette disposition protège toutefois en outre les intérêts patrimoniaux des personnes lésées par le crime préalable, dès lors qu'elle peut servir de fondement à l'allocation d'une prétention en dommages- intérêts à la personne lésée par le crime préalable (M. DUPUIS / L. MOREILLON / C. PIGUET / S. BERGER / M. MAZOU / V. RODIGARI (éds), Code pénal - Petit commentaire, 2ème éd., Bâle 2017, n. 3-4 ad art. 305bis). Les infractions relatives aux titres telles que le faux dans les titres (art. 251 CP) protègent en premier lieu un bien juridique collectif, à savoir la confiance que l'on peut accorder, dans les relations juridiques, à un titre en tant que moyen de preuve (ATF 137 IV 167 consid. 2.3.1). Dans un tel cas, les personnes physiques ou morales ne sont considérées comme des lésées que si le faux dans les titres vise spécifiquement à leur nuire (ATF 140 IV 155 consid. 3.3.3; Y. JEANNERET / A. KUHN / C. PERRIER DEPEURSINGE (éds), Commentaire romand : code de procédure pénale suisse, 2ème éd., Bâle 2019, n. 11 ad art. 115).</w:t>
      </w:r>
    </w:p>
    <w:p>
      <w:r>
        <w:rPr>
          <w:b/>
        </w:rPr>
        <w:t>E. 2.4</w:t>
      </w:r>
    </w:p>
    <w:p>
      <w:r>
        <w:t>En l'occurrence, le recourant admet lui-même que les détournements qu'il estime avoir été commis au détriment de sa tante dans le cadre d'une opération immobilière en Espagne constituent la base de la présente procédure. Force est dès lors de constater que, faute d'avoir été le titulaire du patrimoine lésé à l'époque des faits, ses droits n'ont pas été touchés directement par les infractions dénoncées. En dépit de la cession ultérieure de ses prétentions civiles par sa parente, l'on ne saurait dès lors lui reconnaître la qualité de partie plaignante dans la présente procédure. N'ayant pas été lésé par le crime préalable, le recourant ne peut pas davantage être considéré comme partie plaignante au regard de l'art. 305bis CP, quand bien même des actes de blanchiment seraient encore intervenus postérieurement à la cession de créance du 29 décembre 2011. Il en va de même d'éventuels faux dans les titres, dans la mesure où ceux-ci auraient été commis aux fins de permettre des actes de blanchiment pour lesquels le recourant doit se voir dénier la qualité de partie plaignante.</w:t>
      </w:r>
    </w:p>
    <w:p>
      <w:r>
        <w:t>- 5/7 - P/72/2015</w:t>
      </w:r>
    </w:p>
    <w:p>
      <w:r>
        <w:rPr>
          <w:b/>
        </w:rPr>
        <w:t>E. 3</w:t>
      </w:r>
    </w:p>
    <w:p>
      <w:r>
        <w:t>Le recours est, au vu de ces éléments, irrecevable.</w:t>
      </w:r>
    </w:p>
    <w:p>
      <w:r>
        <w:rPr>
          <w:b/>
        </w:rPr>
        <w:t>E. 4</w:t>
      </w:r>
    </w:p>
    <w:p>
      <w:r>
        <w:t>Le recourant, qui succombe, supportera les frais envers l'État, qui seront fixés en totalité à CHF 1'000.- (art. 428 al. 1 CPP et 13 al. 1 du Règlement fixant le tarif des frais en matière pénale, RTFMP ; E 4 10.03), somme qui sera prélevée sur les sûretés versées. * * * * *</w:t>
      </w:r>
    </w:p>
    <w:p>
      <w:r>
        <w:t>- 6/7 - P/72/2015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