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ACPR/39/2022 vom 22. November 2021</w:t>
      </w:r>
    </w:p>
    <w:p>
      <w:r>
        <w:t>GE Cour de justice, 2021-11-22, FR</w:t>
      </w:r>
    </w:p>
    <w:p>
      <w:r>
        <w:rPr>
          <w:b/>
        </w:rPr>
        <w:t xml:space="preserve">Quelle: </w:t>
      </w:r>
      <w:r>
        <w:t>https://mcp.opencaselaw.ch/entscheid/ge_gerichte_ACPR_39_2022</w:t>
      </w:r>
    </w:p>
    <w:p>
      <w:r>
        <w:t>FR: GE_GERICHTE ACPR/39/2022 du 22 novembre 2021</w:t>
      </w:r>
    </w:p>
    <w:p>
      <w:r>
        <w:t>IT: GE_GERICHTE ACPR/39/2022 del 22 novembre 2021</w:t>
      </w:r>
    </w:p>
    <w:p>
      <w:pPr>
        <w:pStyle w:val="Heading2"/>
      </w:pPr>
      <w:r>
        <w:t>Erwägungen</w:t>
      </w:r>
    </w:p>
    <w:p>
      <w:r>
        <w:rPr>
          <w:b/>
        </w:rPr>
        <w:t>E. 1.1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produites à l'appui de cet acte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de lui avoir refusé l'assistance judiciaire.</w:t>
      </w:r>
    </w:p>
    <w:p>
      <w:r>
        <w:rPr>
          <w:b/>
        </w:rPr>
        <w:t>E. 3.1</w:t>
      </w:r>
    </w:p>
    <w:p>
      <w:r>
        <w:t>À teneur de l'art. 29 al. 3 Cst., toute personne qui ne dispose pas de ressources suffisantes a droit, à moins que sa cause paraisse dépourvue de toute chance de succès, à l'assistance gratuite d'un défenseur, dans la mesure où la sauvegarde de ses droits le requiert.</w:t>
      </w:r>
    </w:p>
    <w:p>
      <w:r>
        <w:t>- 6/9 - P/3865/2021</w:t>
      </w:r>
    </w:p>
    <w:p>
      <w:r>
        <w:rPr>
          <w:b/>
        </w:rPr>
        <w:t>E. 3.2</w:t>
      </w:r>
    </w:p>
    <w:p>
      <w:r>
        <w:t>Selon l'art. 136 al. 1 CPP, qui concrétise la disposition constitutionnelle en matière pénale, la direction de la procédure accorde entièrement ou partiellement l'assistance judiciaire à la partie plaignante indigente pour lui permettre de faire valoir ses prétentions civiles si l'action civile ne paraît pas vouée à l'échec. L'assistance judiciaire comprend l'exonération d'avances de frais et de sûretés (art. 136 al. 2 let. a), l'exonération des frais de procédure (let. b) et/ou la désignation d'un conseil juridique gratuit, lorsque la défense des intérêts de la partie plaignante l'exige (let. c). 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il s'agit essentiellement d'annoncer ses éventuelles prétentions en réparation de son dommage et de son tort moral ainsi que de participer aux auditions des prévenus, des témoins et de poser, cas échéant, des questions complémentaires; un citoyen ordinaire devrait ainsi être en mesure de défendre lui- même ses intérêts de lésé dans une enquête pénale (ATF 123 I 145 consid. 2b/bb p. 147, repris dans le Message du 21 décembre 2005 relatif à l'unification de la procédure pénale, FF 2006 1160 ch. 2.3.4.2; cf. également arrêts 1B_450/2015 du 22 avril 2016 consid. 2.3; 6B_122/2013 du 11 juillet 2013 consid. 4.1.2; 1B_26/2013 du 28 mai 2013 consid. 2.3 et les références citées).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consid. 2b/cc p. 147 et 3a/bb p. 149 s.; arrêts 1B_450/2015 du 22 avril 2016 consid. 2.3; 1B_173/2014 du 17 juillet 2014 consid. 3.1.2).</w:t>
      </w:r>
    </w:p>
    <w:p>
      <w:r>
        <w:rPr>
          <w:b/>
        </w:rPr>
        <w:t>E. 3.3</w:t>
      </w:r>
    </w:p>
    <w:p>
      <w:r>
        <w:t>Le principe de l'égalité des armes, tel qu'il est ancré aux art. 29 al. 1 Cst. et 6 § 1 CEDH, requiert que chaque partie se voie offrir une possibilité raisonnable de présenter sa cause dans des conditions qui ne la placent pas dans une situation de net désavantage par rapport à son adversaire (ATF 137 IV 172 consid. 2.6 p. 176). Le principe précité n'est toutefois pas absolu. Dans un arrêt 1B_702/2011 du 31 mai 2012, dans lequel une partie plaignante invoquait une violation du principe de l'égalité des armes, le Tribunal fédéral a retenu (consid. 3.2) que ce principe ne saurait vider de sa substance la disposition de droit fédéral qui expose précisément les conditions auxquelles la partie plaignante peut se voir octroyer un conseil juridique gratuit (art. 136 CPP). Si ces conditions ne sont pas</w:t>
      </w:r>
    </w:p>
    <w:p>
      <w:r>
        <w:t>- 7/9 - P/3865/2021 remplies, la partie en question ne peut pas prétendre à un conseil gratuit au seul motif que le prévenu est assisté d'un avocat. En adoptant l'art. 136 CPP, le législateur a en effet pris en considération les situations différentes du prévenu et de la partie plaignante, raison pour laquelle il a prévu des conditions différenciées pour la défense d'office de ces deux catégories de parties. Il a en particulier tenu compte du fait que le monopole de la justice répressive est par principe exercé par l'Etat, si bien que l'assistance judiciaire de la partie plaignante se justifie en priorité pour faire valoir ses conclusions civiles (cf. Message du 21 décembre 2005 relatif à l'unification du droit de la procédure pénale, FF 2006 1160). La défense des intérêts des parties précitées obéissant à des règles distinctes, il n'y a pas d'inégalité de traitement entre elles. Les règles du CPP sont au demeurant équilibrées à cet égard et elles ne placent pas la partie plaignante en situation de net désavantage par rapport au prévenu au sens de la jurisprudence relative à l'art. 6 par. 1 CEDH (cf. arrêt CourEDH Coëme c/ Belgique du 22 juin 2000, Recueil CourEDH 2000-VII p. 1, § 102).</w:t>
      </w:r>
    </w:p>
    <w:p>
      <w:r>
        <w:rPr>
          <w:b/>
        </w:rPr>
        <w:t>E. 3.4</w:t>
      </w:r>
    </w:p>
    <w:p>
      <w:r>
        <w:t>Selon l'art. 217 al. 1 CP, est puni, sur plainte, d'une peine privative de liberté de trois ans au plus ou d'une peine pécuniaire, celui qui n'a pas fourni les aliments ou les subsides qu'il doit en vertu du droit de la famille, quoiqu'il en eût les moyens ou pût les avoir.</w:t>
      </w:r>
    </w:p>
    <w:p>
      <w:r>
        <w:rPr>
          <w:b/>
        </w:rPr>
        <w:t>E. 3.5</w:t>
      </w:r>
    </w:p>
    <w:p>
      <w:r>
        <w:t>En l'espèce, le Ministère public semble admettre que le recourant, partie plaignante, est indigent et que ses conclusions civiles ne sont pas vouées à l'échec. Il considère par contre que les conditions de désignation d'un conseil juridique gratuit ne sont pas réalisées, faute de complexité de la cause. Cette approche est exempte de critique. Du point de vue factuel, l'instruction a comporté une audience de confrontation, lors de laquelle le prévenu a d'emblée reconnu les faits qui lui étaient reprochés et a, pour le surplus, détaillé sa situation financière. Ainsi, même si le Ministère public devait considérer l'audition du recourant comme nécessaire, force est de constater que ce dernier serait à même de répondre seul aux questions qui lui seraient posées dès lors qu'elles seraient circonscrites à la question d'un éventuel arrangement financier conclu avec son père ensuite du licenciement de celui-ci. L'infraction en cause ne présentait pas non plus de question juridique délicate ni de complexité particulière. L'assistance judiciaire gratuite en faveur de la partie plaignante est limitée à lui permettre de faire valoir ses prétentions civiles. Dans le cas présent, celles-ci se sont limitées au dommage financier subi. Il suffisait par conséquent au recourant de produire des pièces idoines justifiant de cette atteinte. Enfin, la procédure civile, qui ne concernait pas le recourant dès lors que le prévenu n'a pas introduit d'action au fond contre lui, ne modifie en rien cette appréciation, ce d'autant plus qu'il n'a pas</w:t>
      </w:r>
    </w:p>
    <w:p>
      <w:r>
        <w:t>- 8/9 - P/3865/2021 expliqué en quoi la concomitance d'une procédure civile aurait rendu plus difficile sa compréhension de la procédure pénale. En outre, le recourant ne démontre pas s'être trouvé dans un état psychologique le distinguant du plaignant ordinaire, non assisté d'un avocat, dans une situation similaire. Par ailleurs, toute procédure pénale, de surcroit dirigée contre un membre de la même famille, implique inévitablement des tensions, et les relations avec son père ne paraissent pas former une circonstance extraordinaire. Aucune autre circonstance personnelle, notamment son âge, puisqu'il est désormais majeur, n'est propre à modifier ce raisonnement. Enfin, le fait que le prévenu soit assisté d'un avocat, de choix, n'est pas, à lui seul, de nature à démontrer une violation du principe de l'égalité des armes. Encore faut-il que le recourant établisse que, sans défense d'office, il se trouverait en situation de net désavantage par rapport à son père, ce qui n'est pas le cas. Dans de telles circonstances, la défense de ses intérêts n'exigeait pas la désignation d'un conseil juridique.</w:t>
      </w:r>
    </w:p>
    <w:p>
      <w:r>
        <w:rPr>
          <w:b/>
        </w:rPr>
        <w:t>E. 4</w:t>
      </w:r>
    </w:p>
    <w:p>
      <w:r>
        <w:t>Justifiée, l'ordonnance querellée sera donc confirmée.</w:t>
      </w:r>
    </w:p>
    <w:p>
      <w:r>
        <w:rPr>
          <w:b/>
        </w:rPr>
        <w:t>E. 5</w:t>
      </w:r>
    </w:p>
    <w:p>
      <w:r>
        <w:t>Les frais de la procédure de recours resteront à la charge de l'État (art. 20 RAJ). * * * * *</w:t>
      </w:r>
    </w:p>
    <w:p>
      <w:r>
        <w:t>- 9/9 - P/3865/2021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