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ACPR/397/2026 vom 21. April 2026</w:t>
      </w:r>
    </w:p>
    <w:p>
      <w:r>
        <w:t>GE Cour de justice, 2026-04-21, FR</w:t>
      </w:r>
    </w:p>
    <w:p>
      <w:r>
        <w:rPr>
          <w:b/>
        </w:rPr>
        <w:t xml:space="preserve">Quelle: </w:t>
      </w:r>
      <w:r>
        <w:t>https://mcp.opencaselaw.ch/entscheid/ge_gerichte_ACPR_397_2026</w:t>
      </w:r>
    </w:p>
    <w:p>
      <w:r>
        <w:t>FR: GE_GERICHTE ACPR/397/2026 du 21 avril 2026</w:t>
      </w:r>
    </w:p>
    <w:p>
      <w:r>
        <w:t>IT: GE_GERICHTE ACPR/397/2026 del 21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w:t>
      </w:r>
    </w:p>
    <w:p>
      <w:r>
        <w:rPr>
          <w:b/>
        </w:rPr>
        <w:t>E. 5</w:t>
      </w:r>
    </w:p>
    <w:p>
      <w:r>
        <w:t>Le recourant plaide au bénéfice d'une défense d'office.</w:t>
      </w:r>
    </w:p>
    <w:p>
      <w:r>
        <w:rPr>
          <w:b/>
        </w:rPr>
        <w:t>E. 5.1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5.2</w:t>
      </w:r>
    </w:p>
    <w:p>
      <w:r>
        <w:t>En l'occurrence, malgré l'issue du recours, la démarche ne procède pas d’un abus.</w:t>
      </w:r>
    </w:p>
    <w:p>
      <w:r>
        <w:rPr>
          <w:b/>
        </w:rPr>
        <w:t>E. 5.3</w:t>
      </w:r>
    </w:p>
    <w:p>
      <w:r>
        <w:t>L'indemnité du défenseur d'office sera fixée à la fin de la procédure (art. 135 al. 2 CPP). * * * * *</w:t>
      </w:r>
    </w:p>
    <w:p>
      <w:r>
        <w:t>- 11/12 - P/16672/2025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