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ACPR/373/2020 vom 29. Juli 2019</w:t>
      </w:r>
    </w:p>
    <w:p>
      <w:r>
        <w:t>GE Cour de justice, 2019-07-29, FR</w:t>
      </w:r>
    </w:p>
    <w:p>
      <w:r>
        <w:rPr>
          <w:b/>
        </w:rPr>
        <w:t xml:space="preserve">Quelle: </w:t>
      </w:r>
      <w:r>
        <w:t>https://mcp.opencaselaw.ch/entscheid/ge_gerichte_ACPR_373_2020</w:t>
      </w:r>
    </w:p>
    <w:p>
      <w:r>
        <w:t>FR: GE_GERICHTE ACPR/373/2020 du 29 juillet 2019</w:t>
      </w:r>
    </w:p>
    <w:p>
      <w:r>
        <w:t>IT: GE_GERICHTE ACPR/373/2020 del 29 luglio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pages au total apparaissent pertinentes, un montant de CHF 861.60 correspondant à 4 heures d’activité, au tarif horaire de CHF 200.-, TVA à 7.7% comprise, correspond à une juste indemnité en sa faveur. * * * * *</w:t>
      </w:r>
    </w:p>
    <w:p>
      <w:r>
        <w:t>- 12/12 - PM/1088/2017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