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ACPR/360/2021 vom 3. Juni 2021</w:t>
      </w:r>
    </w:p>
    <w:p>
      <w:r>
        <w:t>GE Cour de justice, 2021-06-03, FR</w:t>
      </w:r>
    </w:p>
    <w:p>
      <w:r>
        <w:rPr>
          <w:b/>
        </w:rPr>
        <w:t xml:space="preserve">Quelle: </w:t>
      </w:r>
      <w:r>
        <w:t>https://mcp.opencaselaw.ch/entscheid/ge_gerichte_ACPR_360_2021</w:t>
      </w:r>
    </w:p>
    <w:p>
      <w:r>
        <w:t>FR: GE_GERICHTE ACPR/360/2021 du 3 juin 2021</w:t>
      </w:r>
    </w:p>
    <w:p>
      <w:r>
        <w:t>IT: GE_GERICHTE ACPR/360/2021 del 3 giugno 2021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janvier 2021 – ne nécessitaient dès lors aucune réponse particulière et ne consacrent aucun nouveau déni de justice; - la recourante, qui succombe, supportera les frais envers l'État, fixés en totalité à CHF 300.- (art. 428 al. 1 CPP et 13 al. 1 du Règlement fixant le tarif des frais en matière pénale, RTFMP ; E 4 10.03).</w:t>
      </w:r>
    </w:p>
    <w:p>
      <w:r>
        <w:t>* * * * *</w:t>
      </w:r>
    </w:p>
    <w:p>
      <w:r>
        <w:t>- 5/6 - P/10577/2018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