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ACPR/360/2020 vom 30. März 2020</w:t>
      </w:r>
    </w:p>
    <w:p>
      <w:r>
        <w:t>GE Cour de justice, 2020-03-30, FR</w:t>
      </w:r>
    </w:p>
    <w:p>
      <w:r>
        <w:rPr>
          <w:b/>
        </w:rPr>
        <w:t xml:space="preserve">Quelle: </w:t>
      </w:r>
      <w:r>
        <w:t>https://mcp.opencaselaw.ch/entscheid/ge_gerichte_ACPR_360_2020</w:t>
      </w:r>
    </w:p>
    <w:p>
      <w:r>
        <w:t>FR: GE_GERICHTE ACPR/360/2020 du 30 mars 2020</w:t>
      </w:r>
    </w:p>
    <w:p>
      <w:r>
        <w:t>IT: GE_GERICHTE ACPR/360/2020 del 30 marzo 2020</w:t>
      </w:r>
    </w:p>
    <w:p>
      <w:pPr>
        <w:pStyle w:val="Heading2"/>
      </w:pPr>
      <w:r>
        <w:t>Erwägungen</w:t>
      </w:r>
    </w:p>
    <w:p>
      <w:r>
        <w:rPr>
          <w:b/>
        </w:rPr>
        <w:t>E. 1</w:t>
      </w:r>
    </w:p>
    <w:p>
      <w:r>
        <w:t>Le recours est recevable pour avoir été déposé selon la forme et dans le délai prescrits (art. 90 al. 2, 385 al. 1 et 396 al. 1 CPP et art. 1 al. 1 let. e de la loi sur les jours fériés [J 1 45]),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- 8/13 - PM/84/2020</w:t>
      </w:r>
    </w:p>
    <w:p>
      <w:r>
        <w:rPr>
          <w:b/>
        </w:rPr>
        <w:t>E. 3</w:t>
      </w:r>
    </w:p>
    <w:p>
      <w:r>
        <w:t>Le recourant fait grief au TAPEM d'avoir ordonné la prolongation de la mesure institutionnelle sans savoir préalablement ordonné une nouvelle expertise psychiatrique ni requis le préavis de la CED.</w:t>
      </w:r>
    </w:p>
    <w:p>
      <w:r>
        <w:rPr>
          <w:b/>
        </w:rPr>
        <w:t>E. 3.1</w:t>
      </w:r>
    </w:p>
    <w:p>
      <w:r>
        <w:t>L'art. 59 al. 1 CP dispose que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s'effectue dans un établissement fermé tant qu'il y a lieu de craindre que l'auteur ne commette de nouvelles infractions. Il peut aussi être effectué dans un établissement pénitentiaire au sens de l’art. 76, al. 2, dans la mesure où le traitement thérapeutique nécessaire est assuré par du personnel qualifié (al. 3).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3.2</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l'art. 62c al. 1 let. a CP, la mesure thérapeutique institutionnelle doit être levée si son exécution ou sa poursuite paraît vouée à l'échec. Toute sanction pénale qui restreint un droit fondamental doit respecter le principe de proportionnalité (art. 36 al.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w:t>
      </w:r>
    </w:p>
    <w:p>
      <w:r>
        <w:t>- 9/13 - PM/84/2020</w:t>
      </w:r>
    </w:p>
    <w:p>
      <w:r>
        <w:rPr>
          <w:b/>
        </w:rPr>
        <w:t>E. 3.3</w:t>
      </w:r>
    </w:p>
    <w:p>
      <w:r>
        <w:t>Selon l'art. 62d CP al.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Si l’auteur a commis une infraction prévue à l’art. 64 al. 1 CP – notamment des lésions corporelles graves au sens de l'art. 122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En présence d’auteurs d’actes de violence dangereux, il convient de prévoir un verrou de sécurité supplémentaire pour la libération conditionnelle et pour la levée de la mesure (FF 1999 1787 1895). Par conséquent, le nouveau droit exige que le juge se fonde sur une expertise indépendante, effectuée par un spécialiste qui n’a pas traité l’auteur ni ne s’est occupé de lui d’une quelconque manière. Il ne peut donc pas s’agir du même expert que celui dont le rapport a servi de base au prononcé de la première mesure institutionnelle (DUPUIS / L. MOREILLON / C. PIGUET / S. BERGER / M. MAZOU / V. RODIGARI (éds), Code pénal - Petit commentaire, 2ème éd., Bâle 2017, n. 5 ad art. 62d CP).</w:t>
      </w:r>
    </w:p>
    <w:p>
      <w:r>
        <w:rPr>
          <w:b/>
        </w:rPr>
        <w:t>E. 3.4</w:t>
      </w:r>
    </w:p>
    <w:p>
      <w:r>
        <w:t>Selon l'art. 4 al. 1 let. a de la loi d'application du Code pénal (LaCP – E 4 10), la CED est compétente pour exprimer son point de vue sur la libération conditionnelle de l'exécution d'une mesure thérapeutique institutionnelle et sur la levée d'une telle mesure (art. 62d al. 2 CP).</w:t>
      </w:r>
    </w:p>
    <w:p>
      <w:r>
        <w:rPr>
          <w:b/>
        </w:rPr>
        <w:t>E. 3.5</w:t>
      </w:r>
    </w:p>
    <w:p>
      <w:r>
        <w:t>En l'espèce, la mesure institutionnelle a été prononcée par arrêt de la CPAR, le 21 décembre 2018. Selon l'expertise psychiatrique du 11 janvier 2018, le recourant souffre d'un grave trouble mental. Il présentait, au moment de l'expertise, un risque de récidive important d'actes de violence. Il a été placé en milieu fermé, à B______, le 20 mai 2019. Au moment de l'établissement du dernier rapport de suivi médico- psychologique, le 7 janvier 2020, le recourant était observé depuis un peu plus de sept mois. Il ressort des éléments au dossier que si le recourant n'a pas, dans ce laps de temps, présenté de symptôme de type psychotique, il est toutefois anosognosique, minimise les faits, voire se place en victime, nie tout lien entre son passage à l'acte et un trouble mental, n'accepte pas de traitement (médicamenteux ou psychothérapeutique), n'a pas créé de lien thérapeutique et n'a pas entamé de remise</w:t>
      </w:r>
    </w:p>
    <w:p>
      <w:r>
        <w:t>- 10/13 - PM/84/2020 en question. À teneur du casier judiciaire, le recourant a été condamné pour d'autres lésions corporelles – simples cette fois-là – commises moins d'un an avant celles ayant conduit au prononcé de la présente mesure. Il y a donc eu, en quelques mois, une aggravation des actes hétéro-agressifs. En restant, à B______, sur la défensive et en limitant ses interactions avec les autres, le recourant a évité les sources de frustration et de conflit, de sorte qu'aucun bilan ne peut, en l'état, être tiré de l'absence d'agressivité relevée par les médecins. On notera également que le recourant conserve un comportement particulier à l'égard de ses cheveux qui, bien au-delà de l'anecdote, laisse songeur eu égard aux préoccupations qui étaient les siennes durant les mois qui ont précédé le passage à l'acte du 29 juillet 2017 et des motivations qu'il a données sur son accès de violence. Le risque de récidive d'actes violents, constaté par les experts en janvier 2018, ne s'est donc, eu égard à ce qui précède, pas atténué. Les médecins du SMI, qui ne remettent pas en doute les conclusions de l'expertise même s'ils n'ont pas constaté de manifestations psychotiques, considèrent que l'observation du recourant, en milieu fermé, doit se poursuivre pour clarifier le diagnostic et déterminer la capacité de l'intéressé à gérer des frustrations et investir les relations interpersonnelles. La mesure institutionnelle en milieu fermé, mise en œuvre il y a un an, conserve donc ses chances de succès, ce que le TAPEM pouvait constater sur la base des éléments au dossier. La Chambre de céans ne partage pas les critiques du recourant sur l'absence, au dossier, d'une nouvelle expertise et d'un préavis de la CED. Le TAPEM n'était pas saisi d'une demande de libération conditionnelle de la mesure. Le recourant n'y concluait d'ailleurs pas non plus. Or, l'art. 56 al. 3 CP n'exige pas que le juge s'appuie sur le rapport d'un expert chaque fois qu'il statue sur une mesure. Pour décider de la poursuite, de la prolongation ou de la levée d'une mesure, il doit plutôt se fonder en premier lieu sur la requête ou sur l'avis de l'autorité d'exécution. Une expertise est demandée par le juge lorsqu'il l'estime nécessaire (DUPUIS / L. MOREILLON / C. PIGUET / S. BERGER / M. MAZOU / V. RODIGARI (éds), op. cit., n. 14 ad art. 56 CP). Il en va de même du préavis de la CED, qui ne doit être consultée qu'en vue d'une libération conditionnelle, et non pour chaque contrôle annuel. Dès lors qu'en l'espèce les conditions à la levée de la mesure n'étaient manifestement pas réunies, le TAPEM pouvait statuer sans demander l'avis de la CED et sans ordonner une nouvelle expertise, celle figurant au dossier n'étant pas ancienne (ACPR/348/2019 du 13 mai 2019 consid. 5.1; arrêt du Tribunal fédéral 6B_1187/2015 du 12 septembre 2016 consid. 5.2) et la situation du recourant n'ayant pas évolué de façon à la rendre obsolète. Le recours sera dès lors rejeté.</w:t>
      </w:r>
    </w:p>
    <w:p>
      <w:r>
        <w:t>- 11/13 - PM/84/2020 Cela étant, compte tenu que l'expertise de janvier 2018 a été réalisée sans entretien avec le recourant – qui l'avait refusé –, que le précité paraît désormais vouloir y collaborer et que les médecins de B______ n'ont pas constaté de troubles psychotiques durant sept mois, la Chambre de céans partage l'avis du TAPEM sur le fait qu'une nouvelle expertise psychiatrique devra être ordonnée en vue du prochain contrôle annuel de la mesure. Le SAPEM – à qui le présent arrêt est adressé en copie – est dès lors invité à mettre en œuvre celle-ci.</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L'indemnité de procédure, chiffrée par le défenseur d'office à CHF 269.25 TTC, sera allouée. * * * * *</w:t>
      </w:r>
    </w:p>
    <w:p>
      <w:r>
        <w:t>- 12/13 - PM/84/2020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