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ACPR/35/2022 vom 9. November 2021</w:t>
      </w:r>
    </w:p>
    <w:p>
      <w:r>
        <w:t>GE Cour de justice, 2021-11-09, FR</w:t>
      </w:r>
    </w:p>
    <w:p>
      <w:r>
        <w:rPr>
          <w:b/>
        </w:rPr>
        <w:t xml:space="preserve">Quelle: </w:t>
      </w:r>
      <w:r>
        <w:t>https://mcp.opencaselaw.ch/entscheid/ge_gerichte_ACPR_35_2022</w:t>
      </w:r>
    </w:p>
    <w:p>
      <w:r>
        <w:t>FR: GE_GERICHTE ACPR/35/2022 du 9 novembre 2021</w:t>
      </w:r>
    </w:p>
    <w:p>
      <w:r>
        <w:t>IT: GE_GERICHTE ACPR/35/2022 del 9 novembre 2021</w:t>
      </w:r>
    </w:p>
    <w:p>
      <w:pPr>
        <w:pStyle w:val="Heading2"/>
      </w:pPr>
      <w:r>
        <w:t>Volltext</w:t>
      </w:r>
    </w:p>
    <w:p>
      <w:r>
        <w:t>REPUBLIQUE ET</w:t>
      </w:r>
    </w:p>
    <w:p>
      <w:r>
        <w:t>CANTON DE GENEVE POUVOIR JUDICIAIRE P/15924/2021 ACPR/35/2022</w:t>
      </w:r>
    </w:p>
    <w:p>
      <w:r>
        <w:t>COUR DE JUSTICE Chambre pénale de recours Arrêt du vendredi 21 janvier 2022 Entre</w:t>
      </w:r>
    </w:p>
    <w:p>
      <w:r>
        <w:t>A______, domicilié ______ [GE], comparant en personne, recourant,</w:t>
      </w:r>
    </w:p>
    <w:p>
      <w:r>
        <w:t>contre l'ordonnance de non-entrée en matière rendue le 9 novembre 2021 par le Ministère public,</w:t>
      </w:r>
    </w:p>
    <w:p>
      <w:r>
        <w:t>et</w:t>
      </w:r>
    </w:p>
    <w:p>
      <w:r>
        <w:t>LE MINISTÈRE PUBLIC de la République et canton de Genève, route de Chancy 6B, 1213 Petit-Lancy - case postale 3565, 1211 Genève 3, intimé.</w:t>
      </w:r>
    </w:p>
    <w:p>
      <w:r>
        <w:t>- 2/2 - P/15924/2021 Vu le recours formé par A______ par courriel du 12 novembre 2021 par-devant le Tribunal pénal, qui l'a transmis au Ministère public le même jour, lequel l'a réexpédié à la Chambre pénale de recours le 9 décembre 2021, contre l'ordonnance de non-entrée en matière rendue le 9 novembre 2021 par le Ministère public, Vu la demande de mise en conformité adressée par la Chambre pénale de recours au recourant par pli recommandé du 13 décembre 2021, Que ce dernier n'a pas donné suite dans le délai qui lui avait été imparti à cette fin, Qu'il ne sera ainsi pas entré en matière sur le recours (art. 385 al. 2 CPP), Que les frais de recours seront dès lors laissés à la charge de l'État. * * * * *</w:t>
      </w:r>
    </w:p>
    <w:p>
      <w:r>
        <w:t>PAR CES MOTIFS, LA COUR :</w:t>
      </w:r>
    </w:p>
    <w:p>
      <w:r>
        <w:t>Raye la cause du rôle. Laisse les frais de la procédure de recours à la charge de l'État. Notifie le présent arrêt ce jour, en copie, au recourant et au Ministère public. Siégeant : Madame Corinne CHAPPUIS BUGNON, présidente; Madame Olivia SOBRINO, greffière. La greffière : Olivia SOBRINO</w:t>
      </w:r>
    </w:p>
    <w:p>
      <w:r>
        <w:t>La présidente : Corinne CHAPPUIS BUGNON</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