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ACPR/351/2025 vom 2. April 2025</w:t>
      </w:r>
    </w:p>
    <w:p>
      <w:r>
        <w:t>GE Cour de justice, 2025-04-02, FR</w:t>
      </w:r>
    </w:p>
    <w:p>
      <w:r>
        <w:rPr>
          <w:b/>
        </w:rPr>
        <w:t xml:space="preserve">Quelle: </w:t>
      </w:r>
      <w:r>
        <w:t>https://mcp.opencaselaw.ch/entscheid/ge_gerichte_ACPR_351_2025</w:t>
      </w:r>
    </w:p>
    <w:p>
      <w:r>
        <w:t>FR: GE_GERICHTE ACPR/351/2025 du 2 avril 2025</w:t>
      </w:r>
    </w:p>
    <w:p>
      <w:r>
        <w:t>IT: GE_GERICHTE ACPR/351/2025 del 2 aprile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2.2</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w:t>
      </w:r>
    </w:p>
    <w:p>
      <w:r>
        <w:t>- 4/7 - P/7952/2025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 ci, mais il faudra tenir compte de cet élément dans la pesée d'intérêts à réaliser (ATF 145 IV 263 consid. 3.4 et les références citées; arrêts du Tribunal fédéral 1B_259/2022 du 23 juin 2023 consid. 4.3; 1B_230/2022 du 7 septembre 2022 consid. 2.2).</w:t>
      </w:r>
    </w:p>
    <w:p>
      <w:r>
        <w:rPr>
          <w:b/>
        </w:rPr>
        <w:t>E. 2.3</w:t>
      </w:r>
    </w:p>
    <w:p>
      <w:r>
        <w:t>En l'espèce, l'établissement du profil d'ADN du recourant a été ordonné pour élucider, non pas les infractions en cours d'instruction, mais d'autres actes contraires à la LStup, dès lors qu'il avait déjà été soupçonné de faits similaires. À cet égard, il existe des indices sérieux et concrets de la commission, par le recourant, de tels actes punissables. En effet, il a déjà été condamné en 2013 pour un délit contre la loi sur les stupéfiants, soit en lien avec des agissements qui dépassent le stade de la simple consommation personnelle, laquelle a fait l'objet d'une contravention en sus. Par ailleurs, il lui est reproché, dans le cadre de la présente procédure, d'avoir vendu un parachute de cocaïne, ainsi que d'avoir détenu de la drogue destinée à être vendue, à savoir deux sachets de marijuana pour un poids total brut de 6.9 grammes, sept morceaux de haschich pour un poids total brut de 9 grammes, ainsi que trois boulettes de cocaïne pour un poids total brut de 2.3 grammes. Si le recourant a refusé de s'exprimer lors de son audition par la police et fait opposition à l'ordonnance pénale le condamnant pour ces faits, il n'en demeure pas moins qu'il a été interpellé en possession de divers produits stupéfiants, observé par des policiers assermentés en train de procéder à un échange "de la main à la main" et mis en cause par un consommateur, lequel l'a formellement identifié sur planche photographique. À ces éléments, s'ajoute le contexte personnel du recourant, ressortissant érythréen en situation irrégulière, sans profession et sans domicile fixe, déjà condamné à cinq reprises pour des infractions à la législation sur les étrangers. Ces éléments, couplés à sa précédente condamnation, bien qu'ancienne, et aux soupçons pensant contre lui dans le cadre de la présente procédure, permettent ainsi concrètement de penser que l'intéressé pourrait être impliqué dans d'autres infractions à la LStup, encore inconnues des autorités, qui pourraient lui être attribuées si l'on était en mesure de comparer son profil d'ADN à des traces prélevées sur les lieux de leurs commissions. À cet égard, les infractions à la LStup susceptibles d'être élucidées revêtent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w:t>
      </w:r>
    </w:p>
    <w:p>
      <w:r>
        <w:t>- 5/7 - P/7952/2025 Il existe ainsi un intérêt public à soumettre le prévenu à cette mesure, laquelle repose sur une base légale, n'est ni arbitraire, ni disproportionnée, et ne contrevient par ailleurs aucunement à son droit d'être protégé contre l'emploi abusif de données le concernant. En définitive, l'ordonnance querellée ne prête pas le flanc à la critique, les réquisits pour le prononcé de l'établissement du profil ADN du recourant étant réunis.</w:t>
      </w:r>
    </w:p>
    <w:p>
      <w:r>
        <w:rPr>
          <w:b/>
        </w:rPr>
        <w:t>E. 3</w:t>
      </w:r>
    </w:p>
    <w:p>
      <w:r>
        <w:t>Justifiée, l'ordonnance querellée sera donc confirmée. Le recours, qui s'avère mal fondé, pouvait d'emblée être traité sans échange d'écritures ni débats (art. 390 al. 2 et</w:t>
      </w:r>
    </w:p>
    <w:p>
      <w:r>
        <w:rPr>
          <w:b/>
        </w:rPr>
        <w:t>E. 5</w:t>
      </w:r>
    </w:p>
    <w:p>
      <w:r>
        <w:t>a contrario CPP). 4. Le recourant, qui succombe, supportera les frais envers l'État, fixés en totalité à CHF 500.- (art. 428 al. 1 CPP et 13 al. 1 du Règlement fixant le tarif des frais en matière pénale, RTFMP ; E 4 10.03). * * * * *</w:t>
      </w:r>
    </w:p>
    <w:p>
      <w:r>
        <w:t>- 6/7 - P/7952/2025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