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ACPR/343/2019 vom 6. April 2016</w:t>
      </w:r>
    </w:p>
    <w:p>
      <w:r>
        <w:t>GE Cour de justice, 2016-04-06, FR</w:t>
      </w:r>
    </w:p>
    <w:p>
      <w:r>
        <w:rPr>
          <w:b/>
        </w:rPr>
        <w:t xml:space="preserve">Quelle: </w:t>
      </w:r>
      <w:r>
        <w:t>https://mcp.opencaselaw.ch/entscheid/ge_gerichte_ACPR_343_2019</w:t>
      </w:r>
    </w:p>
    <w:p>
      <w:r>
        <w:t>FR: GE_GERICHTE ACPR/343/2019 du 6 avril 2016</w:t>
      </w:r>
    </w:p>
    <w:p>
      <w:r>
        <w:t>IT: GE_GERICHTE ACPR/343/2019 del 6 aprile 2016</w:t>
      </w:r>
    </w:p>
    <w:p>
      <w:pPr>
        <w:pStyle w:val="Heading2"/>
      </w:pPr>
      <w:r>
        <w:t>Volltext</w:t>
      </w:r>
    </w:p>
    <w:p>
      <w:r>
        <w:t>REPUBLIQUE ET</w:t>
      </w:r>
    </w:p>
    <w:p>
      <w:r>
        <w:t>CANTON DE GENÈVE POUVOIR JUDICIAIRE PM/900/2013 ACPR/343/2019 COUR DE JUSTICE Chambre pénale de recours Arrêt du vendredi 10 mai 2019</w:t>
      </w:r>
    </w:p>
    <w:p>
      <w:r>
        <w:t>Entre</w:t>
      </w:r>
    </w:p>
    <w:p>
      <w:r>
        <w:t>A______, avocat, ______, comparant en personne, recourant,</w:t>
      </w:r>
    </w:p>
    <w:p>
      <w:r>
        <w:t>contre l'ordonnance d'indemnisation rendue le 6 avril 2016 par le Tribunal des mineurs,</w:t>
      </w:r>
    </w:p>
    <w:p>
      <w:r>
        <w:t>et</w:t>
      </w:r>
    </w:p>
    <w:p>
      <w:r>
        <w:t>LE TRIBUNAL DES MINEURS, rue des Chaudronniers 7, 1204 Genève, caste postale 3686, 1211 Genève 3, intimé.</w:t>
      </w:r>
    </w:p>
    <w:p>
      <w:r>
        <w:t>- 2/5 - PM/900/2013 Vu : - les procédures PM/900/2013 et P/1______/2014; - l'état de frais transmis le 5 avril 2016 par Me A______ au greffe de l'Assistance juridique pour l'activité déployée du 25 septembre 2014 au 4 février 2016, par lequel il réclamait un montant global de CHF 3'612.60, TVA comprise, correspondant à une activité globale de 3h10 pour le chef d'étude, 7h55 pour le collaborateur et 17h55 pour l'avocat-stagiaire; - l'ordonnance d'indemnisation rendue le 6 avril 2016, notifiée le 7 avril 2016, par laquelle le Tribunal des mineurs a arrêté l'indemnisation de Me A______ à CHF 3'515.40, correspondant à 3h d'activité au tarif horaire chef d'étude de CHF 200.-, 7h35 à celui de collaborateur de CHF 125.- et 17h55 à celui d'avocat-stagiaire de CHF 65.-, plus forfait courriers/téléphones de 20% et la TVA à 8%; - le recours expédié le 7 avril 2016 par Me A______; - le courrier de la Chambre de céans du 28 février 2019 impartissant à Me A______ un délai pour actualiser ses conclusions à la suite de l'entrée en vigueur, le 1er octobre 2018, de la modification des tarifs prévus à l'art. 16 du règlement sur l'assistance juridique et l'indemnisation des conseils juridiques et défenseurs d'office en matière civile, administrative et pénale (RAJ; E 2 05.04); - l'écriture de Me A______ du 21 mars 2019; - le courrier du Tribunal des mineurs du 28 mars 2019. Attendu que : - la décision querellée réduisait le temps consacré pour le poste "procédure" de 0h10 pour le chef d'étude et de 0h20 pour le collaborateur, la rédaction d'une note interne ainsi que la préparation de l'état de frais étant des prestations incluses dans le forfait courriers/téléphones; - dans son recours du 7 avril 2016, Me A______ fait valoir que le tarif de CHF 65.- de l'heure pour l'avocat-stagiaire est trop bas et viole la liberté économique découlant de l'art. 27 de la Constitution fédérale de la Confédération suisse du 18 avril 1999 (Cst.; RS.101). Il conclut, sous suite de frais et dépens, à ce qu'il soit fixé à CHF 120.- de l'heure, à ce que, dans la continuité de son raisonnement, celui du collaborateur soit fixé à CHF 180.- de l'heure et que, partant, son indemnisation soit augmentée en conséquence;</w:t>
      </w:r>
    </w:p>
    <w:p>
      <w:r>
        <w:t>- 3/5 - PM/900/2013 - dans son écriture du 21 mars 2019, il renonce à solliciter un contrôle de la constitutionnalité du nouvel art. 16 RAJ. Il conclut au paiement de CHF 4'806.-, correspondant à 3h au tarif de CHF 200.- pour le chef d'étude (allouées par le premier juge), à 7h35 (allouées par le premier juge) au tarif de CHF 150.- en vigueur depuis le 1er octobre 2018 pour le collaborateur et à 17h55 (allouées par le premier juge) au tarif de CHF 110.- en vigueur depuis le 1er octobre 2018 pour l'avocat-stagiaire, plus une indemnité forfaitaire de 20% et la TVA en 8% (allouées par le premier juge). Il demande en sus le versement d'intérêts à 5% l'an dès le 6 avril 2016, dans la mesure où il aurait dû être indemnisé "à tout le moins à ce tarif dès le moment de la taxation de son activité en première instance". Les frais de la procédure de recours devaient être laissés à la charge de l'État et des dépens en CHF 1'500.- lui être alloués; - le Tribunal des mineurs a relevé que si l'indemnité devait dépasser CHF 3'000.-, le forfait courriers/téléphones devrait alors être abaissé, "selon la jurisprudence consacrée", à 10%. Par ailleurs, la conclusion en paiement d'intérêts à 5% ne ressortait pas du recours du 7 avril 2016. Considérant que : - le recours est recevable pour avoir été déposé selon la forme et dans le délai prescrits (art. 385 al. 1 et 396 al. 1 CPP, 3 al. 1 PPMin), concerner une décision sujette à recours auprès de la Chambre de céans (art. 20 al. 1 let. a, 135 al. 3 let. a et 393 al. 1 let. b CPP, 128 al. 1 let. a, al. 2 let. a LOJ et 3 al. 1 PPMin) et émaner du défenseur d'office, qui a qualité pour recourir (art. 135 al. 3 let. a CPP et 25 al. 2 PPMin); - à teneur de l'art. 135 al. 1 CPP, le défenseur d'office est indemnisé conformément au tarif des avocats de la Confédération ou du canton du for du procès. À Genève, le tarif des avocats est édicté à l'art. 16 RAJ; - la modification des tarifs horaire de CHF 150.- pour le collaborateur (let. b) et de CHF 110.- pour le stagiaire (let. a), en vigueur dès le 1er octobre 2018, s'applique à tous les états de frais dont la taxation n'est pas définitive lors de son entrée en vigueur (art. 23 RAJ); - dans la mesure où le recourant a adapté ses conclusions au tarif nouvellement en vigueur, il y a lieu de compléter l'indemnisation intervenue en première instance à l'aune de celui-ci; - le recourant ne contestant pas l'appréciation du premier juge quant au temps d'activité nécessaire, le total dû est de CHF 4'806.-, correspondant à 3h d'activité du chef d'étude au tarif horaire de CHF 200.- (CHF 600.-), 7h35 d'activité du</w:t>
      </w:r>
    </w:p>
    <w:p>
      <w:r>
        <w:t>- 4/5 - PM/900/2013 collaborateur au tarif horaire de CHF 150.- (CH 1'137.50) et 17h55 d'activité de l'avocat-stagiaire au tarif horaire de CHF 110.- (CHF 1'970.83), au forfait courriers/téléphones de 20% (CHF 741.67 arrondi) et à la TVA à 8% (CHF 356.-); - contrairement à ce que soutient le Tribunal des mineurs dans son courrier du 28 mars 2019, on ne saurait réduire le forfait courriers/téléphones de 20% à 10%, la pratique n'admettant une telle réduction non pas lorsque l'indemnité dépasse CHF 3'000.-, mais lorsque l'activité facturée excède 30 heures (cf. ACPR/347/2017 du 29 mai 2017), ce qui n'est pas le cas en l'espèce; - l'indemnisation intervenue en première instance doit ainsi être complétée à hauteur de CHF 1'290.60; - enfin, dans son écriture du 21 mars 2019, le recourant conclut, pour la première fois, à ce que l'indemnité allouée soit porteuse d'intérêts à 5% dès le 6 avril 2016, au motif qu'il aurait dû être indemnisé "à tout le moins à ce tarif dès le moment de la taxation de son activité en première instance". À cet égard,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En effet,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w:t>
      </w:r>
    </w:p>
    <w:p>
      <w:r>
        <w:t>- 5/5 - PM/900/2013 PAR CES MOTIFS, LA COUR :</w:t>
      </w:r>
    </w:p>
    <w:p>
      <w:r>
        <w:t>Admet partiellement le recours et complète le dispositif de la décision attaquée comme suit: - arrête à CHF 1'290.60, TVA comprise, le complément d'indemnité dû à Me A______ pour l'activité déployée en première instance. Laisse les frais de la procédure de recours à la charge de l'État. Alloue à Me A______, à la charge de l'État, une indemnité de CHF 600.- TTC, pour la procédure de recours. Notifie le présent arrêt ce jour, en copie, au recourant et au Tribunal des mineurs.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