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ACPR/340/2022 vom 15. Februar 2022</w:t>
      </w:r>
    </w:p>
    <w:p>
      <w:r>
        <w:t>GE Cour de justice, 2022-02-15, FR</w:t>
      </w:r>
    </w:p>
    <w:p>
      <w:r>
        <w:rPr>
          <w:b/>
        </w:rPr>
        <w:t xml:space="preserve">Quelle: </w:t>
      </w:r>
      <w:r>
        <w:t>https://mcp.opencaselaw.ch/entscheid/ge_gerichte_ACPR_340_2022</w:t>
      </w:r>
    </w:p>
    <w:p>
      <w:r>
        <w:t>FR: GE_GERICHTE ACPR/340/2022 du 15 février 2022</w:t>
      </w:r>
    </w:p>
    <w:p>
      <w:r>
        <w:t>IT: GE_GERICHTE ACPR/340/2022 del 15 febbraio 2022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Le recourant succombe (art. 428 al. 1 CPP).</w:t>
      </w:r>
    </w:p>
    <w:p>
      <w:r>
        <w:t>Il supportera, en conséquence, les frais envers l'État, fixés en totalité à CHF 1’000.- (art. 3 cum 13 al. 1 du Règlement fixant le tarif des frais en matière pénale, RTFMP; E 4 10.03). Cette somme sera prélevée sur les sûretés versées.</w:t>
      </w:r>
    </w:p>
    <w:p>
      <w:r>
        <w:t>* * * * *</w:t>
      </w:r>
    </w:p>
    <w:p>
      <w:r>
        <w:t>- 11/12 - P/21535/2021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