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ACPR/338/2022 vom 12. Dezember 2021</w:t>
      </w:r>
    </w:p>
    <w:p>
      <w:r>
        <w:t>GE Cour de justice, 2021-12-12, FR</w:t>
      </w:r>
    </w:p>
    <w:p>
      <w:r>
        <w:rPr>
          <w:b/>
        </w:rPr>
        <w:t xml:space="preserve">Quelle: </w:t>
      </w:r>
      <w:r>
        <w:t>https://mcp.opencaselaw.ch/entscheid/ge_gerichte_ACPR_338_2022</w:t>
      </w:r>
    </w:p>
    <w:p>
      <w:r>
        <w:t>FR: GE_GERICHTE ACPR/338/2022 du 12 décembre 2021</w:t>
      </w:r>
    </w:p>
    <w:p>
      <w:r>
        <w:t>IT: GE_GERICHTE ACPR/338/2022 del 12 dicembre 2021</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 recourant ne revient pas sur les griefs soulevés dans sa plainte en relation avec les prétendus propos tenus par le mis en cause lors de la séance d'équipe du MAS du 13 janvier 2021. Ce point n'apparaissant plus litigieux, il ne sera pas examiné (art. 385 al. 1 let. a CPP).</w:t>
      </w:r>
    </w:p>
    <w:p>
      <w:r>
        <w:rPr>
          <w:b/>
        </w:rPr>
        <w:t>E. 2</w:t>
      </w:r>
    </w:p>
    <w:p>
      <w:r>
        <w:t>Le recourant reproche au Ministère public de ne pas être entré en matière sur sa plainte.</w:t>
      </w:r>
    </w:p>
    <w:p>
      <w:r>
        <w:t>- 7/10 - P/21378/2021</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2.2</w:t>
      </w:r>
    </w:p>
    <w:p>
      <w:r>
        <w:t>Se rend coupable de diffamation (art. 173 al. 1 CP), celui qui, en s'adressant à un tiers, oralement ou par écrit (art. 176 CP), aura accusé une personne ou jeté sur elle le soupçon de tenir une conduite contraire à l'honneur.</w:t>
      </w:r>
    </w:p>
    <w:p>
      <w:r>
        <w:rPr>
          <w:b/>
        </w:rPr>
        <w:t>E. 2.3</w:t>
      </w:r>
    </w:p>
    <w:p>
      <w:r>
        <w:t>La calomnie (art. 174 CP) est une forme qualifiée de diffamation, dont elle se distingue par le fait que les allégations propagées sont fausses (arrêt du Tribunal fédéral 6B_1215/2020 du 22 avril 2021 consid. 3.1).</w:t>
      </w:r>
    </w:p>
    <w:p>
      <w:r>
        <w:rPr>
          <w:b/>
        </w:rPr>
        <w:t>E. 2.4</w:t>
      </w:r>
    </w:p>
    <w:p>
      <w:r>
        <w:t>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la personne de métier, même si elles sont de nature à blesser ou à discréditer (ATF 119 IV 44 consid. 2a p. 47). En d'autres termes, chacun doit supporter les critiques visant son activité professionnelle même si elles sont infondées (arrêt du Tribunal fédéral 6S_159/2005 du 16 novembre 2005 consid. 2). En revanche, il y a atteinte à l'honneur, même dans ce domaine, si la commission d’une infraction pénale est évoquée (ATF 145 IV 462 consid 4.2.2 p. 464).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w:t>
      </w:r>
    </w:p>
    <w:p>
      <w:r>
        <w:t>- 8/10 - P/21378/2021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 arrêt du Tribunal fédéral 6B_498/2012 du 14 février 2013 consid. 5.3.2). Un texte doit être analysé non seulement en fonction des expressions utilisées, prises séparément, mais aussi selon le sens général qui se dégage du texte dans son ensemble (ATF 116 IV 31 consid. 5b p. 42 ; arrêt du Tribunal fédéral 6B_498/2012 du 14 février 2013 consid. 5.3.2). Pour qu'il y ait diffamation ou calomnie, il faut encore que le prévenu s'adresse à un tiers. Est en principe considérée comme telle toute personne autre que l'auteur et l’individu visé par les propos litigieux (ATF 145 IV 462 consid 4.3.3 p. 466 et ss).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131 IV 154 consid. 1.3.1; 118 IV 248 consid. 2c; 116 IV 211 consid. 4a; B. CORBOZ, Les infractions en droit suisse, vol. I, 3ème éd., Berne 2010, n. 105-114 ad art. 173).</w:t>
      </w:r>
    </w:p>
    <w:p>
      <w:r>
        <w:rPr>
          <w:b/>
        </w:rPr>
        <w:t>E. 2.5</w:t>
      </w:r>
    </w:p>
    <w:p>
      <w:r>
        <w:t>L’art. 177 CP (injure) réprime le comportement de quiconque aura, d’une autre manière que celle décrite aux art. 173 et ss CP, notamment par la parole ou l'écriture, attaqué autrui dans son honneur. Un jugement de valeur – c’est-à-dire une manifestation directe de mésestime, au moyen, entre autres, de mots blessants – peut constituer une injure, et ce quel que soit son destinataire (tiers ou lésé; ATF 145 IV 462 consid. 4.2.4 p. 464).</w:t>
      </w:r>
    </w:p>
    <w:p>
      <w:r>
        <w:rPr>
          <w:b/>
        </w:rPr>
        <w:t>E. 2.6</w:t>
      </w:r>
    </w:p>
    <w:p>
      <w:r>
        <w:t>En l'espèce, D______ a adressé aux membres du Rectorat de l'Université de Genève, soit à des tiers au sens des art. 173 et ss CP, des observations écrites dans lesquelles il accuse le recourant d'avoir, entre autres, manipulé deux étudiantes et usé de "menaces" et de "chantage" envers celles-ci et l'équipe du MAS, et de les avoir ainsi "effrayées" et "gravement désécurisées". Dans la mesure où le mis en cause semble accuser le recourant de comportements constitutifs d'infractions pénales, et le décrit comme une personne aux actions malveillantes agissant pour son "bénéfice personnel", ces propos pourraient,</w:t>
      </w:r>
    </w:p>
    <w:p>
      <w:r>
        <w:t>- 9/10 - P/21378/2021 objectivement, être de nature à jeter sur lui le soupçon d'une conduite contraire à l'honneur et porter atteinte à sa considération au sens des art. 173 et ss CP. Ainsi, compte tenu du fait que les termes incriminés semblent dépasser la simple critique professionnelle et excéder la mesure admissible dans une procédure (art. 14 CP), et que le mis en cause n'a pas été entendu sur ceux-ci, et, partant, ne s'est pas déterminé sur le sens qu'il entendait leur donner, l'appréciation à laquelle s'est livrée l'autorité précédente apparaît à tout le moins prématurée. Dès lors que les faits méritent d'être éclaircis, le Ministère public ne pouvait, en l'état, prononcer une ordonnance de non-entrée en matière. Il lui appartiendra donc de procéder aux actes d'enquête qu'il jugera nécessaires, mais, à tout le moins d'entendre oralement ou par écrit D______.</w:t>
      </w:r>
    </w:p>
    <w:p>
      <w:r>
        <w:rPr>
          <w:b/>
        </w:rPr>
        <w:t>E. 3</w:t>
      </w:r>
    </w:p>
    <w:p>
      <w:r>
        <w:t>Fondé, le recours doit être admis. Partant, l'ordonnance querellée sera annulée en tant qu'elle concerne la prise de position écrite de D______ du 23 février 2021, et la cause renvoyée au Ministère public pour qu'il procède à tout le moins à une enquête préliminaire.</w:t>
      </w:r>
    </w:p>
    <w:p>
      <w:r>
        <w:rPr>
          <w:b/>
        </w:rPr>
        <w:t>E. 4</w:t>
      </w:r>
    </w:p>
    <w:p>
      <w:r>
        <w:t>L'admission du recours ne donne pas lieu à la perception de frais (art. 428 al. 1 CPP). Les sûretés versées par le recourant lui seront restituées.</w:t>
      </w:r>
    </w:p>
    <w:p>
      <w:r>
        <w:rPr>
          <w:b/>
        </w:rPr>
        <w:t>E. 5</w:t>
      </w:r>
    </w:p>
    <w:p>
      <w:r>
        <w:t>Le recourant, partie plaignante, qui obtient gain de cause, a sollicité une indemnité qu'il a chiffrée à CHF 1'545.55 TTC pour ses frais de défense occasionnés par la procédure de recours. Ce montant apparaît adéquat eu égard aux critères régissant sa fixation et sera dès lors mis à charge de l'État. * * * * *</w:t>
      </w:r>
    </w:p>
    <w:p>
      <w:r>
        <w:t>- 10/10 - P/21378/2021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