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ACPR/324/2018 vom 4. Mai 2018</w:t>
      </w:r>
    </w:p>
    <w:p>
      <w:r>
        <w:t>GE Cour de justice, 2018-05-04, FR</w:t>
      </w:r>
    </w:p>
    <w:p>
      <w:r>
        <w:rPr>
          <w:b/>
        </w:rPr>
        <w:t xml:space="preserve">Quelle: </w:t>
      </w:r>
      <w:r>
        <w:t>https://mcp.opencaselaw.ch/entscheid/ge_gerichte_ACPR_324_2018</w:t>
      </w:r>
    </w:p>
    <w:p>
      <w:r>
        <w:t>FR: GE_GERICHTE ACPR/324/2018 du 4 mai 2018</w:t>
      </w:r>
    </w:p>
    <w:p>
      <w:r>
        <w:t>IT: GE_GERICHTE ACPR/324/2018 del 4 maggio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dès lors recevable, pour avoir été déposé selon la forme (art. 384 let. b, 385 al. 1, 390 al. 1 et 396 al. 1 CPP) et dans le délai (art. 90 al.</w:t>
      </w:r>
    </w:p>
    <w:p>
      <w:r>
        <w:t>- 5/9 - PM/398/2018</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condamné reproche au TAPEM d'avoir refusé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Il est admissible de lier l'octroi d'une libération</w:t>
      </w:r>
    </w:p>
    <w:p>
      <w:r>
        <w:t>- 6/9 - PM/398/2018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Berne 2008, p. 269, arrêts de la CPAR,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p. 269 et 270; ACPR/252/2017 du 13 avril 2017 consid. 3.1).</w:t>
      </w:r>
    </w:p>
    <w:p>
      <w:r>
        <w:rPr>
          <w:b/>
        </w:rPr>
        <w:t>E. 3.2</w:t>
      </w:r>
    </w:p>
    <w:p>
      <w:r>
        <w:t>En l'espèce, la condition objective d'une libération conditionnelle est réalisée depuis le 3 mai 2018. Cela étant, s'agissant du pronostic, tous les préavis sont négatifs à l'exception de celui de la direction de la prison de B______. Or, si un comportement correct en détention constitue un élément favorable, il ne saurait, à lui seul conduire à l'octroi d'une libération conditionnelle. Les motifs sur lesquels le TAPEM s'est fondé pour poser un pronostic défavorable n'apparaissent pas critiquables. Il ressort en effet du dossier que le recourant a été condamné à quatre reprises depuis 2011. Ses précédentes condamnations sont intervenues sur une courte période, concernent des infractions similaires et sont liées à la situation illégale dans laquelle il se trouve, ce qui ne peut que faire craindre une récidive en cas de libération, les sanctions prononcées à ce jour contre lui n'ayant pas eu l'effet dissuasif escompté. Ce risque est d'autant plus important que le recourant n'a aucun projet de réinsertion concret. En effet, son souhait de se rendre en Espagne ou en Italie, est non seulement flou, mais irréaliste, de sorte qu'il est difficile de lui accorder du crédit. Le recourant ne dispose d'aucun document attestant de son identité, ni de permis de séjour pour l'Espagne ou l'Italie et n'a fait aucune démarche pour se les procurer. Il ne peut pas non plus être renvoyé dans son pays d'origine, faute de document attestant celle-ci.</w:t>
      </w:r>
    </w:p>
    <w:p>
      <w:r>
        <w:t>- 7/9 - PM/398/2018 En outre, le recourant ne dispose pas des ressources financières nécessaires à son départ pour l'étranger et ne dispose d'aucune perspective concrète en matière de logement, où que ce soit, de sorte qu'il se retrouverait très vraisemblablement à la rue, et à nouveau dans l'illégalité. Par conséquent, à l'instar du TAPEM, la Chambre de céans ne peut que constater que les conditions de l'art. 86 al. 1 CP ne sont pas réalisées, le pronostic étant défavorable s'agissant du risque de récidive. La libération conditionnelle a ainsi été refusée à bon escient.</w:t>
      </w:r>
    </w:p>
    <w:p>
      <w:r>
        <w:rPr>
          <w:b/>
        </w:rPr>
        <w:t>E. 4</w:t>
      </w:r>
    </w:p>
    <w:p>
      <w:r>
        <w:t>Justifié, le jugement querellé sera donc confirmé.</w:t>
      </w:r>
    </w:p>
    <w:p>
      <w:r>
        <w:rPr>
          <w:b/>
        </w:rPr>
        <w:t>E. 5</w:t>
      </w:r>
    </w:p>
    <w:p>
      <w:r>
        <w:t>Le recourant, qui succombe, supportera les frais envers l'État, qui comprendront un émolument de CHF 300.- (art. 428 al. 1 CPP et 13 al. 1 du Règlement fixant le tarif des frais en matière pénale, RTFMP ; E 4 10.03). * * * * *</w:t>
      </w:r>
    </w:p>
    <w:p>
      <w:r>
        <w:t>- 8/9 - PM/398/2018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