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ACPR/302/2021 vom 7. Mai 2021</w:t>
      </w:r>
    </w:p>
    <w:p>
      <w:r>
        <w:t>GE Cour de justice, 2021-05-07, FR</w:t>
      </w:r>
    </w:p>
    <w:p>
      <w:r>
        <w:rPr>
          <w:b/>
        </w:rPr>
        <w:t xml:space="preserve">Quelle: </w:t>
      </w:r>
      <w:r>
        <w:t>https://mcp.opencaselaw.ch/entscheid/ge_gerichte_ACPR_302_2021</w:t>
      </w:r>
    </w:p>
    <w:p>
      <w:r>
        <w:t>FR: GE_GERICHTE ACPR/302/2021 du 7 mai 2021</w:t>
      </w:r>
    </w:p>
    <w:p>
      <w:r>
        <w:t>IT: GE_GERICHTE ACPR/302/2021 del 7 maggio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P/3557/2021 ACPR/302/2021 COUR DE JUSTICE Chambre pénale de recours Arrêt du vendredi 7 mai 2021</w:t>
      </w:r>
    </w:p>
    <w:p>
      <w:r>
        <w:t>Entre</w:t>
      </w:r>
    </w:p>
    <w:p>
      <w:r>
        <w:t>A______, actuellement détenu à la prison de B______, comparant par Me C______, avocat, ______ Genève, recourant</w:t>
      </w:r>
    </w:p>
    <w:p>
      <w:r>
        <w:t>contre l'ordonnance rendue le 2 mars 2021 par le Juge des mineurs</w:t>
      </w:r>
    </w:p>
    <w:p>
      <w:r>
        <w:t>et</w:t>
      </w:r>
    </w:p>
    <w:p>
      <w:r>
        <w:t>LE JUGE DES MINEURS, rue des Chaudronniers 7, 1204 Genève - case postale 3686, 1211 Genève 3, LE MINISTÈRE PUBLIC de la République et canton de Genève, route de Chancy 6B, 1213 Petit-Lancy - case postale 3565, 1211 Genève 3, intimés</w:t>
      </w:r>
    </w:p>
    <w:p>
      <w:r>
        <w:t>- 2/3 - P/3557/2021 Vu : - le recours formé par A______ contre l'ordonnance de dessaisissement rendue le 2 mars 2021 par le Juge des mineurs, - l'arrêt rendu par la Chambre de céans le 8 avril 2021 (ACPR/234/2021), - l'arrêt rendu le 4 mai 2021 par le Tribunal fédéral (1B_199/2021), expédié le 5 suivant et reçu le 6, qui : o admet le recours de A______, o annule l'arrêt de la Chambre de céans, o renvoie la cause à l’autorité cantonale pour qu'elle transmette le recours cantonal au Procureur général, comme objet de sa compétence. Attendu que : - selon l'arrêt de renvoi, la Chambre de céans n'est pas compétente pour connaître du recours qui a été interjeté par-devant elle. Considérant, en droit, que : - compte tenu de ce qui précède, la procédure sera transmise au Procureur général, - les frais du présent arrêt seront laissés à la charge de l'État, - l'indemnité du défenseur d'office sera fixée à la fin de la procédure (art. 135 al. 2 CPP). * * * * *</w:t>
      </w:r>
    </w:p>
    <w:p>
      <w:r>
        <w:t>- 3/3 - P/3557/2021</w:t>
      </w:r>
    </w:p>
    <w:p>
      <w:r>
        <w:t>PAR CES MOTIFS, LA COUR :</w:t>
      </w:r>
    </w:p>
    <w:p>
      <w:r>
        <w:t>Se déclare incompétente pour connaître du recours interjeté le 2 mars 2021 et transmet la cause au Procureur général. Laisse les frais de la procédure de recours à la charge de l'État. Notifie le présent arrêt ce jour, en copie, au recourant (soit pour lui, son conseil), au Juge des mineurs et au Ministère public. Siégeant : Madame Corinne CHAPPUIS BUGNON,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