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ACPR/294/2025 vom 13. Juni 2024</w:t>
      </w:r>
    </w:p>
    <w:p>
      <w:r>
        <w:t>GE Cour de justice, 2024-06-13, FR</w:t>
      </w:r>
    </w:p>
    <w:p>
      <w:r>
        <w:rPr>
          <w:b/>
        </w:rPr>
        <w:t xml:space="preserve">Quelle: </w:t>
      </w:r>
      <w:r>
        <w:t>https://mcp.opencaselaw.ch/entscheid/ge_gerichte_ACPR_294_2025</w:t>
      </w:r>
    </w:p>
    <w:p>
      <w:r>
        <w:t>FR: GE_GERICHTE ACPR/294/2025 du 13 juin 2024</w:t>
      </w:r>
    </w:p>
    <w:p>
      <w:r>
        <w:t>IT: GE_GERICHTE ACPR/294/2025 del 13 giugno 2024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</w:t>
      </w:r>
    </w:p>
    <w:p>
      <w:r>
        <w:t>P/19704/2023 ACPR/294/2025 COUR DE JUSTICE Chambre pénale de recours Arrêt du lundi 14 avril 2025</w:t>
      </w:r>
    </w:p>
    <w:p>
      <w:r>
        <w:t>Entre A______, domicilié ______ [GE], agissant en personne, recourant,</w:t>
      </w:r>
    </w:p>
    <w:p>
      <w:r>
        <w:t>contre l'ordonnance de non-entrée en matière rendue le 13 juin 2024 par le Ministère public,</w:t>
      </w:r>
    </w:p>
    <w:p>
      <w:r>
        <w:t>et LE MINISTÈRE PUBLIC de la République et canton de Genève, route de Chancy 6B, 1213 Petit-Lancy - case postale 3565, 1211 Genève 3, intimé.</w:t>
      </w:r>
    </w:p>
    <w:p>
      <w:r>
        <w:t>- 2/3 - P/19704/2023</w:t>
      </w:r>
    </w:p>
    <w:p>
      <w:r>
        <w:t>Vu : - le recours formé par A______ le 24 juin 2024 contre l'ordonnance de non-entrée en matière rendue le 13 juin 2024 par le Ministère public, - le courrier du 3 juillet 2024 par lequel la direction de la procédure a invité A______ à fournir des sûretés à hauteur de CHF 1'000.-, au sens de l'art. 383 al. 1 CPP, dans un délai échéant le 19 juillet 2024, faute de quoi il ne serait pas entré en matière sur son recours, - la demande de mise au bénéfice de l'assistance judiciaire gratuite formée par A______ le 6 juillet 2024, - le rapport du Greffe de l'assistance juridique, du 29 juillet 2024 (AP/1205/2024), à teneur duquel, faute de collaboration de A______, il n'avait pas été possible d'établir sa situation financière précise, - la nouvelle demande de sûretés, adressée à A______ le 2 septembre 2024, avec un délai échéant le 17 septembre 2024 pour verser les sûretés en CHF 800.-, faute de quoi son recours ne serait pas examiné, - l'arrêt rendu par le Tribunal fédéral le 31 janvier 2025 (7B_1058/2025), déclarant irrecevable le recours formé par A______ contre l'ordonnance du 29 août 2024, par laquelle la direction de la procédure avait rejeté sa demande d’assistance judiciaire gratuite dans la procédure P/1______/2024 au motif qu'il n'avait pas collaboré à l'établissement de sa situation financière. Attendu que : - à ce jour, le recourant n'a pas fourni les sûretés requises dans la présente procédure. Considérant que : - l'absence de versement des sûretés impose, à elle seule, de ne pas entrer en matière sur le recours (art. 383 al. 2 CPP), - il sera statué sans frais.</w:t>
      </w:r>
    </w:p>
    <w:p>
      <w:r>
        <w:t>* * * * *</w:t>
      </w:r>
    </w:p>
    <w:p>
      <w:r>
        <w:t>- 3/3 - P/19704/2023 PAR CES MOTIFS, LA COUR :</w:t>
      </w:r>
    </w:p>
    <w:p>
      <w:r>
        <w:t>Raye la cause du rôle. Laisse les frais de la procédure de recours à la charge de l'État. Notifie le présent arrêt, en copie, au recourant et au Ministère public. Siégeant : Madame Daniela CHIABUDINI, présidente; Monsieur Sandro COLUNI, greffier.</w:t>
      </w:r>
    </w:p>
    <w:p>
      <w:r>
        <w:t>Le greffier :</w:t>
      </w:r>
    </w:p>
    <w:p>
      <w:r>
        <w:t>Sandro COLUNI</w:t>
      </w:r>
    </w:p>
    <w:p>
      <w:r>
        <w:t>La présidente :</w:t>
      </w:r>
    </w:p>
    <w:p>
      <w:r>
        <w:t>Daniela CHIABUDINI</w:t>
      </w:r>
    </w:p>
    <w:p>
      <w:r>
        <w:t>Indication des voies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