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ACPR/293/2024 vom 24. April 2024</w:t>
      </w:r>
    </w:p>
    <w:p>
      <w:r>
        <w:t>GE Cour de justice, 2024-04-24, FR</w:t>
      </w:r>
    </w:p>
    <w:p>
      <w:r>
        <w:rPr>
          <w:b/>
        </w:rPr>
        <w:t xml:space="preserve">Quelle: </w:t>
      </w:r>
      <w:r>
        <w:t>https://mcp.opencaselaw.ch/entscheid/ge_gerichte_ACPR_293_2024</w:t>
      </w:r>
    </w:p>
    <w:p>
      <w:r>
        <w:t>FR: GE_GERICHTE ACPR/293/2024 du 24 avril 2024</w:t>
      </w:r>
    </w:p>
    <w:p>
      <w:r>
        <w:t>IT: GE_GERICHTE ACPR/293/2024 del 24 aprile 2024</w:t>
      </w:r>
    </w:p>
    <w:p>
      <w:pPr>
        <w:pStyle w:val="Heading2"/>
      </w:pPr>
      <w:r>
        <w:t>Volltext</w:t>
      </w:r>
    </w:p>
    <w:p>
      <w:r>
        <w:t>REPUBLIQUE ET</w:t>
      </w:r>
    </w:p>
    <w:p>
      <w:r>
        <w:t>CANTON DE GENEVE POUVOIR JUDICIAIRE P/6057/2024 ACPR/293/2024 COUR DE JUSTICE Chambre pénale de recours Arrêt du mercredi 24 avril 2024</w:t>
      </w:r>
    </w:p>
    <w:p>
      <w:r>
        <w:t>Entre</w:t>
      </w:r>
    </w:p>
    <w:p>
      <w:r>
        <w:t>A______, représentée par Me Virginie JORDAN, avocate, Etude Renold Gabus-Thorens &amp; Associés, boulevard des Philosophes 15, 1205 Genève, recourante,</w:t>
      </w:r>
    </w:p>
    <w:p>
      <w:r>
        <w:t>contre l'ordonnance de non-entrée en matière rendue le 6 mars 2024 par le Ministère public,</w:t>
      </w:r>
    </w:p>
    <w:p>
      <w:r>
        <w:t>et</w:t>
      </w:r>
    </w:p>
    <w:p>
      <w:r>
        <w:t>LE MINISTÈRE PUBLIC de la République et canton de Genève, route de Chancy 6B,</w:t>
      </w:r>
    </w:p>
    <w:p>
      <w:r>
        <w:t>1213 Petit-Lancy - case postale 3565, 1211 Genève 3, intimé.</w:t>
      </w:r>
    </w:p>
    <w:p>
      <w:r>
        <w:t>- 2/3 - P/6057/2024 Vu : - le recours de A______, formé par son conseil le 21 mars 2024, contre l'ordonnance de non-entrée en matière rendue le 6 mars 2024 par le Ministère public; - les observations du Ministère public, du 16 avril 2024. Attendu que : - le Ministère public déclare retirer sa décision litigieuse.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 ACPR/207/2013 du 10 mai 2013); - les frais de recours seront ainsi laissés à la charge de l’État; - la recourante, partie plaignante, n'ayant pas requis d'indemnité pour ses frais de procédure, il ne lui en sera point alloué (art. 433 al. 2 CPP ; arrêt du Tribunal fédéral 6B_1345/2016 du 30 novembre 2017 consid. 7.2). * * * * *</w:t>
      </w:r>
    </w:p>
    <w:p>
      <w:r>
        <w:t>- 3/3 - P/6057/2024 PAR CES MOTIFS, LA COUR :</w:t>
      </w:r>
    </w:p>
    <w:p>
      <w:r>
        <w:t>Déclare le recours sans objet et raye la cause du rôle. Laisse les frais de la procédure de recours à la charge de l'État. Notifie le présent arrêt, en copie, à la recourante, soit pour elle à son conseil, et au Ministère public. Siégeant : Madame Daniela CHIABUDINI, présidente ; Mesdames Corinne CHAPPUIS BUGNON et Valérie LAUBER, juges ;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