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ACPR/291/2024 vom 24. April 2024</w:t>
      </w:r>
    </w:p>
    <w:p>
      <w:r>
        <w:t>GE Cour de justice, 2024-04-24, FR</w:t>
      </w:r>
    </w:p>
    <w:p>
      <w:r>
        <w:rPr>
          <w:b/>
        </w:rPr>
        <w:t xml:space="preserve">Quelle: </w:t>
      </w:r>
      <w:r>
        <w:t>https://mcp.opencaselaw.ch/entscheid/ge_gerichte_ACPR_291_2024</w:t>
      </w:r>
    </w:p>
    <w:p>
      <w:r>
        <w:t>FR: GE_GERICHTE ACPR/291/2024 du 24 avril 2024</w:t>
      </w:r>
    </w:p>
    <w:p>
      <w:r>
        <w:t>IT: GE_GERICHTE ACPR/291/2024 del 24 aprile 2024</w:t>
      </w:r>
    </w:p>
    <w:p>
      <w:pPr>
        <w:pStyle w:val="Heading2"/>
      </w:pPr>
      <w:r>
        <w:t>Volltext</w:t>
      </w:r>
    </w:p>
    <w:p>
      <w:r>
        <w:t>REPUBLIQUE ET</w:t>
      </w:r>
    </w:p>
    <w:p>
      <w:r>
        <w:t>CANTON DE GENEVE POUVOIR JUDICIAIRE P/111/2024 ACPR/291/2024 COUR DE JUSTICE Chambre pénale de recours Arrêt du mercredi 24 avril 2024 Entre A______, domicilié ______ [GE], représenté par Me Aliénor WINIGER, avocate, Etude MWR Avocat, rue des Glacis-de-Rive 23, 1207 Genève, recourant</w:t>
      </w:r>
    </w:p>
    <w:p>
      <w:r>
        <w:t>contre l'ordonnance de non-entrée en matière rendue le 14 mars 2024 par le Ministère public,</w:t>
      </w:r>
    </w:p>
    <w:p>
      <w:r>
        <w:t>et LE MINISTÈRE PUBLIC de la République et canton de Genève, route de Chancy 6B, 1213 Petit-Lancy - case postale 3565, 1211 Genève 3, intimé</w:t>
      </w:r>
    </w:p>
    <w:p>
      <w:r>
        <w:t>- 2/2 - ______________________________________________________________________________________ P/111/2024</w:t>
      </w:r>
    </w:p>
    <w:p>
      <w:r>
        <w:t>Vu le recours déposé par A______ contre l'ordonnance de non-entrée en matière rendue le 14 mars 2024 par le Ministère public, Vu le courrier du 8 avril 2024 par lequel la direction de la procédure l'a invité à fournir des sûretés à hauteur de CHF 800.-, au sens de l’art. 383 al. 1 CPP, dans un délai échéant au 24 avril 2024, Vu le courrier du recourant du 15 avril 2024 qui, par l’intermédiaire de son avocat, déclare procéder au retrait de son recours, Considérant que le retrait n'est pas tardif, au sens de l’art. 386 al. 2 let. b CPP, la cause n'ayant pas encore été gardée à juger, Que sous l’angle des frais, la loi met sur le même pied recours retiré et recours rejeté (art. 428 al. 1 CPP), de sorte que la partie qui retire son recours est réputée avoir succombé (art. 428 al. 1, 2e phrase, CPP), Qu'en l'état, le retrait du recours étant intervenu promptement, il ne sera pas perçu de frais.</w:t>
      </w:r>
    </w:p>
    <w:p>
      <w:r>
        <w:t>* * * * * PAR CES MOTIFS, LA COUR :</w:t>
      </w:r>
    </w:p>
    <w:p>
      <w:r>
        <w:t>Raye la cause du rôle. Laisse les frais de la procédure à la charge de l'État. Notifie le présent arrêt, en copie, à A______, soit pour lui son conseil, ainsi qu'au Ministère public.</w:t>
      </w:r>
    </w:p>
    <w:p>
      <w:r>
        <w:t>Siégeant : Madame Daniela CHIABUDINI, présidente; Mesdames Corinne CHAPPUIS BUGNON et Françoise SAILLEN AGAD, juges; Monsieur Julien CASEYS, greffier.</w:t>
      </w:r>
    </w:p>
    <w:p>
      <w:r>
        <w:t>Le greffier : Julien CASEYS</w:t>
      </w:r>
    </w:p>
    <w:p>
      <w:r>
        <w:t>La présidente : Daniela CHIABUDINI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