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ACPR/262/2021 vom 23. April 2021</w:t>
      </w:r>
    </w:p>
    <w:p>
      <w:r>
        <w:t>GE Cour de justice, 2021-04-23, FR</w:t>
      </w:r>
    </w:p>
    <w:p>
      <w:r>
        <w:rPr>
          <w:b/>
        </w:rPr>
        <w:t xml:space="preserve">Quelle: </w:t>
      </w:r>
      <w:r>
        <w:t>https://mcp.opencaselaw.ch/entscheid/ge_gerichte_ACPR_262_2021</w:t>
      </w:r>
    </w:p>
    <w:p>
      <w:r>
        <w:t>FR: GE_GERICHTE ACPR/262/2021 du 23 avril 2021</w:t>
      </w:r>
    </w:p>
    <w:p>
      <w:r>
        <w:t>IT: GE_GERICHTE ACPR/262/2021 del 23 aprile 2021</w:t>
      </w:r>
    </w:p>
    <w:p>
      <w:pPr>
        <w:pStyle w:val="Heading2"/>
      </w:pPr>
      <w:r>
        <w:t>Erwägungen</w:t>
      </w:r>
    </w:p>
    <w:p>
      <w:r>
        <w:rPr>
          <w:b/>
        </w:rPr>
        <w:t>E. 1</w:t>
      </w:r>
    </w:p>
    <w:p>
      <w:r>
        <w:t>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138 IV 142 consid. 2.1 p. 144 s. et les arrêts cités);  en l'espèce, le requérant explique souhaiter que la procédure soit instruite par un autre magistrat, quelle que soit la voie choisie, tout en précisant explicitement n'avoir aucune critique à faire contre la citée;  aucune cause de récusation n'étant alléguée, la requête est irrecevable étant précisé que la Chambre de céans n'est pas compétente pour ordonner des transferts de dossiers;  en tant qu'il succombe, le requérant supportera les frais de la procédure (art. 59 al. 4 CPP), qui comprennent un émolument de CHF 600.-. * * * * *</w:t>
      </w:r>
    </w:p>
    <w:p>
      <w:r>
        <w:t>- 4/5 - PS/3/2021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