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ACPR/260/2024 vom 17. April 2024</w:t>
      </w:r>
    </w:p>
    <w:p>
      <w:r>
        <w:t>GE Cour de justice, 2024-04-17, FR</w:t>
      </w:r>
    </w:p>
    <w:p>
      <w:r>
        <w:rPr>
          <w:b/>
        </w:rPr>
        <w:t xml:space="preserve">Quelle: </w:t>
      </w:r>
      <w:r>
        <w:t>https://mcp.opencaselaw.ch/entscheid/ge_gerichte_ACPR_260_2024</w:t>
      </w:r>
    </w:p>
    <w:p>
      <w:r>
        <w:t>FR: GE_GERICHTE ACPR/260/2024 du 17 avril 2024</w:t>
      </w:r>
    </w:p>
    <w:p>
      <w:r>
        <w:t>IT: GE_GERICHTE ACPR/260/2024 del 17 aprile 2024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février 2022 consid. 6.1.) ; - cette indemnité sera mise à la charge de la recourante, puisqu’elle succombe ; - il en ira de même des frais du présent arrêt, fixés à CHF 500.- (art. 428 al. 1 CPP et 13 al. 1 du Règlement fixant le tarif des frais en matière pénale, RTFMP ; E 4 10.03. * * * * *</w:t>
      </w:r>
    </w:p>
    <w:p>
      <w:r>
        <w:t>- 4/5 -</w:t>
      </w:r>
    </w:p>
    <w:p>
      <w:r>
        <w:t>P/3072/2018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