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ACPR/258/2020 vom 5. Februar 2020</w:t>
      </w:r>
    </w:p>
    <w:p>
      <w:r>
        <w:t>GE Cour de justice, 2020-02-05, FR</w:t>
      </w:r>
    </w:p>
    <w:p>
      <w:r>
        <w:rPr>
          <w:b/>
        </w:rPr>
        <w:t xml:space="preserve">Quelle: </w:t>
      </w:r>
      <w:r>
        <w:t>https://mcp.opencaselaw.ch/entscheid/ge_gerichte_ACPR_258_2020</w:t>
      </w:r>
    </w:p>
    <w:p>
      <w:r>
        <w:t>FR: GE_GERICHTE ACPR/258/2020 du 5 février 2020</w:t>
      </w:r>
    </w:p>
    <w:p>
      <w:r>
        <w:t>IT: GE_GERICHTE ACPR/258/2020 del 5 febbraio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310 al. 1 let. a CPP, le ministère public rend immédiatement une ordonnance de non-entrée en matière lorsqu’il ressort de la dénonciation ou du rapport de police que les éléments constitutifs d’une infraction ne sont pas réunis.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6B_1010/2018 du 22 janvier 2019 consid. 3.1).</w:t>
      </w:r>
    </w:p>
    <w:p>
      <w:r>
        <w:rPr>
          <w:b/>
        </w:rPr>
        <w:t>E. 3.2</w:t>
      </w:r>
    </w:p>
    <w:p>
      <w:r>
        <w:t>Commet un abus de confiance au sens de l'art. 138 ch. 1 al. 2 CP, celui qui, sans droit, aura employé à son profit ou au profit d'un tiers, des valeurs patrimoniales qui lui avaient été confiées.</w:t>
      </w:r>
    </w:p>
    <w:p>
      <w:r>
        <w:t>- 4/6 - P/2349/2020</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arrêts du Tribunal fédéral 6B_613/2016 et 6B_627/2016 du 1er décembre 2016 consid. 4 ; 6B_635/2015 du 9 février 2016 consid. 3.1).</w:t>
      </w:r>
    </w:p>
    <w:p>
      <w:r>
        <w:t>Ainsi, il est nécessaire que les valeurs patrimoniales concernées appartiennent à autrui d’un point de vue économique. Tel est le cas lorsque l’auteur est tenu de les conserver à la disposition du lésé, de sorte que ce dernier en représente l’ayant droit économique à défaut d’en être le propriétaire au sens juridique du terme (ATF 133 IV 21 consid. 6.2 ; arrêt du Tribunal fédéral 6B_312/2009 du 17 juillet 2009 consid. 2.2).</w:t>
      </w:r>
    </w:p>
    <w:p>
      <w:r>
        <w:rPr>
          <w:b/>
        </w:rPr>
        <w:t>E. 4</w:t>
      </w:r>
    </w:p>
    <w:p>
      <w:r>
        <w:t>En l’espèce, la recourante reproche au mis en cause d’avoir, en utilisant contrairement à l’usage déterminé l’argent du compte C______, commis un abus de confiance. Pour que l’infraction dénoncée soit remplie, et avant même que la question d'un but déterminé se pose, il faut que les valeurs patrimoniales concernées soient confiées à l'auteur. Or, au vu des pièces produites par la recourante elle-même, il est établi que le compte en question est un compte joint, dont le mis en cause est co-titulaire. Il apparaît donc que celui-ci est copropriétaire des avoirs du compte et que, dès lors, ceux-ci ne lui ont pas été confiés au sens de l'art. 138 CP. Ainsi, les actes d’instruction sollicités n’apparaissent pas susceptibles d’apporter d’élément complémentaire probant, ce d'autant plus que la recourante s'est contentée de réclamer la « confrontation et audition de témoins », sans même proposer l’identité de ceux-ci, ni préciser sur quel fait pertinent ils auraient été susceptibles d’être entendus. Partant, l’infraction d’abus de confiance n’est pas réalisée et aucune prévention pénale ne saurait être reprochée au mis en cause.</w:t>
      </w:r>
    </w:p>
    <w:p>
      <w:r>
        <w:rPr>
          <w:b/>
        </w:rPr>
        <w:t>E. 5</w:t>
      </w:r>
    </w:p>
    <w:p>
      <w:r>
        <w:t>Justifiée, l'ordonnance querellée sera donc confirmée.</w:t>
      </w:r>
    </w:p>
    <w:p>
      <w:r>
        <w:rPr>
          <w:b/>
        </w:rPr>
        <w:t>E. 6</w:t>
      </w:r>
    </w:p>
    <w:p>
      <w:r>
        <w:t>La recourante, qui succombe, supportera les frais envers l'État, qui seront fixés en totalité à CHF 900.- (art. 428 al. 1 CPP et 13 al. 1 du Règlement fixant le tarif des frais en matière pénale, RTFMP ; E 4 10.03). * * * * *</w:t>
      </w:r>
    </w:p>
    <w:p>
      <w:r>
        <w:t>- 5/6 - P/2349/2020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