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ACPR/255/2024 vom 10. Februar 2023</w:t>
      </w:r>
    </w:p>
    <w:p>
      <w:r>
        <w:t>GE Cour de justice, 2023-02-10, FR</w:t>
      </w:r>
    </w:p>
    <w:p>
      <w:r>
        <w:rPr>
          <w:b/>
        </w:rPr>
        <w:t xml:space="preserve">Quelle: </w:t>
      </w:r>
      <w:r>
        <w:t>https://mcp.opencaselaw.ch/entscheid/ge_gerichte_ACPR_255_2024</w:t>
      </w:r>
    </w:p>
    <w:p>
      <w:r>
        <w:t>FR: GE_GERICHTE ACPR/255/2024 du 10 février 2023</w:t>
      </w:r>
    </w:p>
    <w:p>
      <w:r>
        <w:t>IT: GE_GERICHTE ACPR/255/2024 del 10 febbraio 2023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avril 2023, comme cela ressort explicitement du procès-verbal. De plus, ces faits ont donné lieu aux procédures P/1______/2023 et P/2______/2023, de sorte qu'aucun déni de justice ne saurait être constaté; - quant aux prétendues inertie et négligence du procureur à la suite de sa plainte du 7 avril 2023 (et non pas du 11 avril 2023), à l'encontre des modalités de sa détention et du comportement des gardiens à son égard, ce grief s'avère infondé puisqu'une procédure P/3______/2023 a été ouverte à sa suite; - le fait que les trois procédures précitées n'auraient pas connu la suite attendue par le recourant n'y change rien; - le recours sera donc rejeté, dans la mesure de sa recevabilité; - le recourant, succombant, supportera les frais de la procédure de recours, qui seront réduits et arrêtés à CHF 150.- (art. 428 al. 1 CPP et 13 al. 1 du Règlement fixant le tarif des frais en matière pénale, RTFMP ; E 4 10.03). * * * * *</w:t>
      </w:r>
    </w:p>
    <w:p>
      <w:r>
        <w:t>- 4/5 - P/3178/2023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