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ACPR/252/2025 vom 22. Januar 2024</w:t>
      </w:r>
    </w:p>
    <w:p>
      <w:r>
        <w:t>GE Cour de justice, 2024-01-22, FR</w:t>
      </w:r>
    </w:p>
    <w:p>
      <w:r>
        <w:rPr>
          <w:b/>
        </w:rPr>
        <w:t xml:space="preserve">Quelle: </w:t>
      </w:r>
      <w:r>
        <w:t>https://mcp.opencaselaw.ch/entscheid/ge_gerichte_ACPR_252_2025</w:t>
      </w:r>
    </w:p>
    <w:p>
      <w:r>
        <w:t>FR: GE_GERICHTE ACPR/252/2025 du 22 janvier 2024</w:t>
      </w:r>
    </w:p>
    <w:p>
      <w:r>
        <w:t>IT: GE_GERICHTE ACPR/252/2025 del 22 gennaio 2024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%, étant relevé qu'il ne conteste pas les montants déterminants retenus pour établir ses ressources et charges mensuelles. Les éléments évoqués à l'appui de son recours – dont un avis d'impôt pour un revenu imposable de CHF 1'651.- [en 2023] – ne permettent pas de remettre en question les conclusions du greffe de l'assistance juridique fondées sur la situation du recourant au moment du dépôt de sa demande [en 2024]; - l'une des conditions de l'art. 132 al. 1 let. b CPP faisant défaut, la défense d'office du recourant pouvait être refusée par le Tribunal de police; - partant, le recours, infondé, sera rejeté; - les frais de la procédure de recours resteront à la charge de l'État (art. 20 RAJ); - vu l'issue du recours, la Chambre de céans pouvait décider d'emblée de traiter celui- ci sans échange d'écritures ni débats (art. 390 al. 2 et 5 a contrario CPP). * * * * *</w:t>
      </w:r>
    </w:p>
    <w:p>
      <w:r>
        <w:t>- 5/5 - P/14362/2021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