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ACPR/23/2025 vom 17. Dezember 2024</w:t>
      </w:r>
    </w:p>
    <w:p>
      <w:r>
        <w:t>GE Cour de justice, 2024-12-17, FR</w:t>
      </w:r>
    </w:p>
    <w:p>
      <w:r>
        <w:rPr>
          <w:b/>
        </w:rPr>
        <w:t xml:space="preserve">Quelle: </w:t>
      </w:r>
      <w:r>
        <w:t>https://mcp.opencaselaw.ch/entscheid/ge_gerichte_ACPR_23_2025</w:t>
      </w:r>
    </w:p>
    <w:p>
      <w:r>
        <w:t>FR: GE_GERICHTE ACPR/23/2025 du 17 décembre 2024</w:t>
      </w:r>
    </w:p>
    <w:p>
      <w:r>
        <w:t>IT: GE_GERICHTE ACPR/23/2025 del 17 dicembre 2024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recours, infondé, sera ainsi rejeté.</w:t>
      </w:r>
    </w:p>
    <w:p>
      <w:r>
        <w:rPr>
          <w:b/>
        </w:rPr>
        <w:t>E. 8</w:t>
      </w:r>
    </w:p>
    <w:p>
      <w:r>
        <w:t>Le recourant, qui succombe, supportera les frais envers l'État, qui comprendront un émolument de CHF 900.- (art. 428 al. 1 CPP et 13 al. 1 du Règlement fixant le tarif des frais en matière pénale, RTFMP; E 4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