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ACPR/233/2023 vom 10. Februar 2023</w:t>
      </w:r>
    </w:p>
    <w:p>
      <w:r>
        <w:t>GE Cour de justice, 2023-02-10, FR</w:t>
      </w:r>
    </w:p>
    <w:p>
      <w:r>
        <w:rPr>
          <w:b/>
        </w:rPr>
        <w:t xml:space="preserve">Quelle: </w:t>
      </w:r>
      <w:r>
        <w:t>https://mcp.opencaselaw.ch/entscheid/ge_gerichte_ACPR_233_2023</w:t>
      </w:r>
    </w:p>
    <w:p>
      <w:r>
        <w:t>FR: GE_GERICHTE ACPR/233/2023 du 10 février 2023</w:t>
      </w:r>
    </w:p>
    <w:p>
      <w:r>
        <w:t>IT: GE_GERICHTE ACPR/233/2023 del 10 febbraio 2023</w:t>
      </w:r>
    </w:p>
    <w:p>
      <w:pPr>
        <w:pStyle w:val="Heading2"/>
      </w:pPr>
      <w:r>
        <w:t>Volltext</w:t>
      </w:r>
    </w:p>
    <w:p>
      <w:r>
        <w:t>REPUBLIQUE ET</w:t>
      </w:r>
    </w:p>
    <w:p>
      <w:r>
        <w:t>CANTON DE GENÈVE POUVOIR JUDICIAIRE P/18906/2022 ACPR/233/2023 COUR DE JUSTICE Chambre pénale de recours Arrêt du mercredi 29 mars 2023</w:t>
      </w:r>
    </w:p>
    <w:p>
      <w:r>
        <w:t>Entre A______, avocat, recourant, contre l'ordonnance d'indemnisation rendue le 10 février 2023 par le Ministère public, et LE MINISTÈRE PUBLIC de la République et canton de Genève, route de Chancy 6B, 1213 Petit-Lancy - case postale 3565, 1211 Genève 3, intimé.</w:t>
      </w:r>
    </w:p>
    <w:p>
      <w:r>
        <w:t>- 2/3 - P/18906/2022 Vu :  l'ordonnance du 10 février 2023, communiquée par pli simple, par laquelle le Ministère public a arrêté à CHF 678.50 l'indemnité due à Me A______ pour son activité de défenseur d'office;  le recours déposé le 23 février 2023 par Me A______ contre cette décision;  les observations du Ministère public du 15 mars 2023. Attendu que :  le recourant conclut, sous suite de frais et dépens, à ce que son indemnisation soit fixée à CHF 1'744.74;  interpellé par la Chambre de céans, le Ministère public déclare retirer son ordonnance d'indemnisation querellée pour en rendre une nouvelle. Considérant que :  la nouvelle ordonnance qui sera rendue par le Ministère public rouvrira de nouvelles voies de droit, le cas échéant;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les prétentions en indemnités dans la procédure de recours sont régies par les art. 429 à 434 CPP (art. 436 al. 1 CPP);  en l'occurrence, le recourant, qui n'a pas succombé, peut prétendre à une indemnité pour l'activité ici déployée, qu'il n'a cependant ni chiffrée ni détaillée; eu égard à son bref recours et la cause ne présentant aucune complexité particulière, une équitable indemnité de CHF 300.- TTC lui sera allouée. * * * * *</w:t>
      </w:r>
    </w:p>
    <w:p>
      <w:r>
        <w:t>- 3/3 - P/18906/2022 PAR CES MOTIFS, LA COUR :</w:t>
      </w:r>
    </w:p>
    <w:p>
      <w:r>
        <w:t>Déclare sans objet le présent recours et raye la cause du rôle. Laisse les frais de la procédure de recours à la charge de l'État. Alloue à Me A______ une indemnité de CHF 300.- TTC pour son activité déployée dans le cadre du présent recours. Notifie le présent arrêt, en copie, au recourant et au Ministère public. Siégeant : Madame Daniela CHIABUDINI, présidente; Mesdames Corinne CHAPPUIS BUGNON et Françoise SAILLEN AGAD, juges; Madame Séverine CONSTANS, greffière.</w:t>
      </w:r>
    </w:p>
    <w:p>
      <w:r>
        <w:t>La greffière : Séverine CONSTANS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