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ACPR/232/2025 vom 19. Februar 2025</w:t>
      </w:r>
    </w:p>
    <w:p>
      <w:r>
        <w:t>GE Cour de justice, 2025-02-19, FR</w:t>
      </w:r>
    </w:p>
    <w:p>
      <w:r>
        <w:rPr>
          <w:b/>
        </w:rPr>
        <w:t xml:space="preserve">Quelle: </w:t>
      </w:r>
      <w:r>
        <w:t>https://mcp.opencaselaw.ch/entscheid/ge_gerichte_ACPR_232_2025</w:t>
      </w:r>
    </w:p>
    <w:p>
      <w:r>
        <w:t>FR: GE_GERICHTE ACPR/232/2025 du 19 février 2025</w:t>
      </w:r>
    </w:p>
    <w:p>
      <w:r>
        <w:t>IT: GE_GERICHTE ACPR/232/2025 del 19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demande à pouvoir compléter le recours. Il est toutefois communément admis en procédure que la motivation d'un recours doit être entièrement contenue dans l'acte de recours lui-même, qui ne saurait dès lors être complété ou corrigé ultérieurement (ATF 134 II 244 consid. 2.4.2 et 2.4.3; arrêt du</w:t>
      </w:r>
    </w:p>
    <w:p>
      <w:r>
        <w:t>- 4/8 - P/24249/2021 Tribunal fédéral 4A_659/2011 du 7 décembre 2010 consid. 5 ; ACPR/291/2013 du 24 juin 2013 ; Y. JEANNERET / A. KUHN / C. PERRIER DEPEURSINGE (éds), Commentaire romand : Code de procédure pénale suisse, 2ème éd., Bâle 2019, n. 3 ad art. 385). Par conséquent, cette requête sera rejetée.</w:t>
      </w:r>
    </w:p>
    <w:p>
      <w:r>
        <w:rPr>
          <w:b/>
        </w:rPr>
        <w:t>E. 4</w:t>
      </w:r>
    </w:p>
    <w:p>
      <w:r>
        <w:t>Le recourant sollicite une audience devant la Chambre de céans. Toutefois, le recours fait l'objet d'une procédure écrite (art. 397 al. 1 CPP), les débats n'ayant qu'une nature potestative (art. 390 al. 5 CPP), l'art. 29 al. 2 Cst. ne conférant par ailleurs pas le droit d'être entendu oralement (ATF 134 I 140 consid. 5.3 et les références citées). Il ne sera donc pas donné suite à cette demande.</w:t>
      </w:r>
    </w:p>
    <w:p>
      <w:r>
        <w:rPr>
          <w:b/>
        </w:rPr>
        <w:t>E. 5</w:t>
      </w:r>
    </w:p>
    <w:p>
      <w:r>
        <w:t>5.1.1. Lorsqu'il décide de maintenir une ordonnance pénale (art. 352 CPP) contestée par le prévenu (art. 354 al. 1 let. a CPP), le ministère public transmet le dossier au tribunal de première instance en vue des débats (art. 356 al. 1 CPP). Le mandat de comparution aux débats est décerné par écrit par le tribunal de première instance (art. 201 al. 1 CPP). Il doit renseigner, en particulier, sur les conséquences juridiques d'une absence non excusée (al. 2 let. f). 5.1.2. 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La présomption consacrée à l'art. 356 al. 4 CPP est irréfragable (L. MOREILLON/ A. PAREIN-REYMOND (éds), Petit commentaire du Code de procédure pénale, 2ème éd. Bâle 2016, n. 15 ad art. 356). Malgré son libellé, si la citation à comparaître qui lui a été notifiée contenait la sommation selon laquelle le prévenu était tenu de se présenter personnellement, et qu'il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 Selon la jurisprudence, l'art. 355 al. 2 CPP doit être interprété en considération des différentes garanties procédurales (en particulier celles prévues aux art. 3 CPP, 29a et 30 Cst., 6 par. 1 CEDH). Au vu de l'importance fondamentale du droit d'opposition au regard de ces garanties, un retrait par acte concluant de l'opposition suppose que celui- ci résulte de l'ensemble du comportement de l'opposant, qui démontre qu'il se</w:t>
      </w:r>
    </w:p>
    <w:p>
      <w:r>
        <w:t>- 5/8 - P/24249/2021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 arrêt du Tribunal fédéral 6B_1298/2018 consid. 3.1 non publié aux ATF 145 I 201).</w:t>
      </w:r>
    </w:p>
    <w:p>
      <w:r>
        <w:rPr>
          <w:b/>
        </w:rPr>
        <w:t>E. 5.2</w:t>
      </w:r>
    </w:p>
    <w:p>
      <w:r>
        <w:t>En l'espèce, le recourant ne conteste pas avoir eu connaissance du mandat de comparution à l'audience du 19 février 2025 et des conséquences d'une non comparution. Il considère toutefois que l'interdiction d'entrer en Suisse du 28 août 2024 constituerait un motif excusable à son absence à l'audience précitée, lors de laquelle son avocat n'était pas habilité – et n'a pas été autorisé – à le représenter. Malgré qu'il eût connaissance de son interdiction d'entrer en Suisse au moment de la notification du mandat de comparution – intervenue quatre mois avant la date prévue de l'audience –, le recourant, pourtant assisté d'un avocat, n'a entrepris aucune démarche en vue de se faire délivrer un sauf-conduit. Or, la citation à comparaître relevait la nécessité d'une comparution personnelle du recourant, de sorte que sa passivité jusqu'au jour de l'audience est incompatible avec l'intérêt allégué à la procédure. Dans de telles circonstances, sa demande, faite par voie électronique le 19 février 2025, de reporter à une date ultérieure l'audience du même jour, ne permet pas de retenir l'existence d'un intérêt du recourant à la procédure. Quant à la "situation personnelle complexe" alléguée en lien avec des problèmes financiers et une problématique de garde de ses enfants au Kosovo, le recourant n'étaye pas ses allégations, quand bien même il lui aurait été aisé d'établir sa situation financière au moyen de pièces. Quoi qu'il en soit, le recourant disposait de plusieurs mois avant l'audience pour s'organiser, ce qu'il n'a pas fait. Partant, force est de constater que le Tribunal de police a retenu à juste titre que le recourant n'avait pas comparu, sans excuse, et a, dès lors, correctement appliqué la loi en jugeant que l'opposition devait être réputée retirée.</w:t>
      </w:r>
    </w:p>
    <w:p>
      <w:r>
        <w:rPr>
          <w:b/>
        </w:rPr>
        <w:t>E. 6</w:t>
      </w:r>
    </w:p>
    <w:p>
      <w:r>
        <w:t>Il s'ensuit que le grief du recourant de violation de ses "droits d'être entendu et défendu" doit être rejeté, dès lors que l'absence d'examen matériel de l'opposition constitue une conséquence de la présomption de retrait de l'opposition, laquelle a été, en l'espèce, appliquée conformément au droit, le Tribunal ayant exigé la présence du prévenu à l'audience (arrêt du Tribunal fédéral 6B_747/2012 du 7 février 2014 consid. 3.3).</w:t>
      </w:r>
    </w:p>
    <w:p>
      <w:r>
        <w:rPr>
          <w:b/>
        </w:rPr>
        <w:t>E. 7</w:t>
      </w:r>
    </w:p>
    <w:p>
      <w:r>
        <w:t>Justifiée, l'ordonnance querellée sera donc confirmée.</w:t>
      </w:r>
    </w:p>
    <w:p>
      <w:r>
        <w:rPr>
          <w:b/>
        </w:rPr>
        <w:t>E. 8</w:t>
      </w:r>
    </w:p>
    <w:p>
      <w:r>
        <w:t>Le recourant, qui succombe, supportera les frais envers l'État, fixés en totalité à CHF 700.- (art. 428 al. 1 CPP et 13 al. 1 du Règlement fixant le tarif des frais en matière pénale, RTFMP ; E 4 10.03).</w:t>
      </w:r>
    </w:p>
    <w:p>
      <w:r>
        <w:t>- 6/8 - P/24249/2021 * * * * *</w:t>
      </w:r>
    </w:p>
    <w:p>
      <w:r>
        <w:t>- 7/8 - P/24249/2021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